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03B" w:rsidRDefault="00A63AC0">
      <w:pPr>
        <w:jc w:val="center"/>
      </w:pPr>
      <w:r>
        <w:rPr>
          <w:b/>
        </w:rPr>
        <w:t>VILODENT-PLUSZ KFT. – NYILATKOZAT EGÉSZSÉGÜGYI ALKALMASSÁGRÓL</w:t>
      </w:r>
    </w:p>
    <w:p w:rsidR="00D1103B" w:rsidRDefault="00A63AC0">
      <w:pPr>
        <w:jc w:val="center"/>
      </w:pPr>
      <w:r>
        <w:t>(Villamos biztonsági felülvizsgáló képzéshez – nyomtatvány)</w:t>
      </w:r>
    </w:p>
    <w:p w:rsidR="00D1103B" w:rsidRDefault="00D1103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20"/>
        <w:gridCol w:w="5711"/>
      </w:tblGrid>
      <w:tr w:rsidR="00D1103B" w:rsidTr="00A63AC0">
        <w:tc>
          <w:tcPr>
            <w:tcW w:w="4320" w:type="dxa"/>
          </w:tcPr>
          <w:p w:rsidR="00D1103B" w:rsidRDefault="00A63AC0">
            <w:proofErr w:type="spellStart"/>
            <w:r>
              <w:t>Képzés</w:t>
            </w:r>
            <w:proofErr w:type="spellEnd"/>
            <w:r>
              <w:t xml:space="preserve"> </w:t>
            </w:r>
            <w:proofErr w:type="spellStart"/>
            <w:r>
              <w:t>megnevezése</w:t>
            </w:r>
            <w:proofErr w:type="spellEnd"/>
            <w:r>
              <w:t>:</w:t>
            </w:r>
          </w:p>
        </w:tc>
        <w:tc>
          <w:tcPr>
            <w:tcW w:w="5711" w:type="dxa"/>
          </w:tcPr>
          <w:p w:rsidR="00D1103B" w:rsidRDefault="00A63AC0">
            <w:r>
              <w:t>Villamos biztonsági felülvizsgáló képzés</w:t>
            </w:r>
          </w:p>
        </w:tc>
      </w:tr>
      <w:tr w:rsidR="00D1103B" w:rsidTr="00A63AC0">
        <w:tc>
          <w:tcPr>
            <w:tcW w:w="4320" w:type="dxa"/>
          </w:tcPr>
          <w:p w:rsidR="00D1103B" w:rsidRDefault="00A63AC0">
            <w:r>
              <w:t>Szervező:</w:t>
            </w:r>
          </w:p>
        </w:tc>
        <w:tc>
          <w:tcPr>
            <w:tcW w:w="5711" w:type="dxa"/>
          </w:tcPr>
          <w:p w:rsidR="00D1103B" w:rsidRDefault="00A63AC0">
            <w:r>
              <w:t>Vilodent-Plusz Kft.</w:t>
            </w:r>
          </w:p>
        </w:tc>
      </w:tr>
      <w:tr w:rsidR="00D1103B" w:rsidTr="00A63AC0">
        <w:tc>
          <w:tcPr>
            <w:tcW w:w="4320" w:type="dxa"/>
          </w:tcPr>
          <w:p w:rsidR="00D1103B" w:rsidRDefault="00A63AC0">
            <w:r>
              <w:t>Képzés időpontja:</w:t>
            </w:r>
          </w:p>
        </w:tc>
        <w:tc>
          <w:tcPr>
            <w:tcW w:w="5711" w:type="dxa"/>
          </w:tcPr>
          <w:p w:rsidR="00D1103B" w:rsidRDefault="00A63AC0">
            <w:r>
              <w:t>………………………………………</w:t>
            </w:r>
          </w:p>
        </w:tc>
      </w:tr>
      <w:tr w:rsidR="00D1103B" w:rsidTr="00A63AC0">
        <w:tc>
          <w:tcPr>
            <w:tcW w:w="4320" w:type="dxa"/>
          </w:tcPr>
          <w:p w:rsidR="00D1103B" w:rsidRDefault="00A63AC0">
            <w:r>
              <w:t>Képzés helyszíne:</w:t>
            </w:r>
          </w:p>
        </w:tc>
        <w:tc>
          <w:tcPr>
            <w:tcW w:w="5711" w:type="dxa"/>
          </w:tcPr>
          <w:p w:rsidR="00D1103B" w:rsidRDefault="00A63AC0">
            <w:r>
              <w:t>………………………………………</w:t>
            </w:r>
          </w:p>
        </w:tc>
      </w:tr>
    </w:tbl>
    <w:p w:rsidR="00D1103B" w:rsidRDefault="00D1103B">
      <w:bookmarkStart w:id="0" w:name="_GoBack"/>
      <w:bookmarkEnd w:id="0"/>
    </w:p>
    <w:p w:rsidR="00D1103B" w:rsidRDefault="00A63AC0">
      <w:r>
        <w:rPr>
          <w:b/>
        </w:rPr>
        <w:t>1) RÉSZTVEVŐ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20"/>
        <w:gridCol w:w="5685"/>
      </w:tblGrid>
      <w:tr w:rsidR="00D1103B">
        <w:tc>
          <w:tcPr>
            <w:tcW w:w="4320" w:type="dxa"/>
          </w:tcPr>
          <w:p w:rsidR="00D1103B" w:rsidRDefault="00A63AC0">
            <w:r>
              <w:t>Név:</w:t>
            </w:r>
          </w:p>
        </w:tc>
        <w:tc>
          <w:tcPr>
            <w:tcW w:w="4320" w:type="dxa"/>
          </w:tcPr>
          <w:p w:rsidR="00D1103B" w:rsidRDefault="00A63AC0">
            <w:r>
              <w:t>………………………………………………………………………………………………</w:t>
            </w:r>
          </w:p>
        </w:tc>
      </w:tr>
      <w:tr w:rsidR="00D1103B">
        <w:tc>
          <w:tcPr>
            <w:tcW w:w="4320" w:type="dxa"/>
          </w:tcPr>
          <w:p w:rsidR="00D1103B" w:rsidRDefault="00A63AC0">
            <w:r>
              <w:t>Születési név:</w:t>
            </w:r>
          </w:p>
        </w:tc>
        <w:tc>
          <w:tcPr>
            <w:tcW w:w="4320" w:type="dxa"/>
          </w:tcPr>
          <w:p w:rsidR="00D1103B" w:rsidRDefault="00A63AC0">
            <w:r>
              <w:t>…………………………………………………………………………………………</w:t>
            </w:r>
          </w:p>
        </w:tc>
      </w:tr>
      <w:tr w:rsidR="00D1103B">
        <w:tc>
          <w:tcPr>
            <w:tcW w:w="4320" w:type="dxa"/>
          </w:tcPr>
          <w:p w:rsidR="00D1103B" w:rsidRDefault="00A63AC0">
            <w:r>
              <w:t>Születési hely, idő:</w:t>
            </w:r>
          </w:p>
        </w:tc>
        <w:tc>
          <w:tcPr>
            <w:tcW w:w="4320" w:type="dxa"/>
          </w:tcPr>
          <w:p w:rsidR="00D1103B" w:rsidRDefault="00A63AC0">
            <w:r>
              <w:t>……………………………………………………………………………</w:t>
            </w:r>
          </w:p>
        </w:tc>
      </w:tr>
      <w:tr w:rsidR="00D1103B">
        <w:tc>
          <w:tcPr>
            <w:tcW w:w="4320" w:type="dxa"/>
          </w:tcPr>
          <w:p w:rsidR="00D1103B" w:rsidRDefault="00A63AC0">
            <w:r>
              <w:t>Anyja neve:</w:t>
            </w:r>
          </w:p>
        </w:tc>
        <w:tc>
          <w:tcPr>
            <w:tcW w:w="4320" w:type="dxa"/>
          </w:tcPr>
          <w:p w:rsidR="00D1103B" w:rsidRDefault="00A63AC0">
            <w:r>
              <w:t>……………………………………………………………………………………………</w:t>
            </w:r>
          </w:p>
        </w:tc>
      </w:tr>
      <w:tr w:rsidR="00D1103B">
        <w:tc>
          <w:tcPr>
            <w:tcW w:w="4320" w:type="dxa"/>
          </w:tcPr>
          <w:p w:rsidR="00D1103B" w:rsidRDefault="00A63AC0">
            <w:r>
              <w:t>Lakcím:</w:t>
            </w:r>
          </w:p>
        </w:tc>
        <w:tc>
          <w:tcPr>
            <w:tcW w:w="4320" w:type="dxa"/>
          </w:tcPr>
          <w:p w:rsidR="00D1103B" w:rsidRDefault="00A63AC0">
            <w:r>
              <w:t>………………………………………………………………………………………………</w:t>
            </w:r>
          </w:p>
        </w:tc>
      </w:tr>
      <w:tr w:rsidR="00D1103B">
        <w:tc>
          <w:tcPr>
            <w:tcW w:w="4320" w:type="dxa"/>
          </w:tcPr>
          <w:p w:rsidR="00D1103B" w:rsidRDefault="00A63AC0">
            <w:r>
              <w:t>Telefon: ……………………………………   E-mail: ……………………………………</w:t>
            </w:r>
          </w:p>
        </w:tc>
        <w:tc>
          <w:tcPr>
            <w:tcW w:w="4320" w:type="dxa"/>
          </w:tcPr>
          <w:p w:rsidR="00D1103B" w:rsidRDefault="00D1103B"/>
        </w:tc>
      </w:tr>
      <w:tr w:rsidR="00D1103B">
        <w:tc>
          <w:tcPr>
            <w:tcW w:w="4320" w:type="dxa"/>
          </w:tcPr>
          <w:p w:rsidR="00D1103B" w:rsidRDefault="00A63AC0">
            <w:r>
              <w:t>Szem. ig. / útlevél száma (opcionális):</w:t>
            </w:r>
          </w:p>
        </w:tc>
        <w:tc>
          <w:tcPr>
            <w:tcW w:w="4320" w:type="dxa"/>
          </w:tcPr>
          <w:p w:rsidR="00D1103B" w:rsidRDefault="00A63AC0">
            <w:r>
              <w:t>…………………………………………………………………</w:t>
            </w:r>
          </w:p>
        </w:tc>
      </w:tr>
    </w:tbl>
    <w:p w:rsidR="00D1103B" w:rsidRDefault="00D1103B"/>
    <w:p w:rsidR="00D1103B" w:rsidRDefault="00A63AC0">
      <w:r>
        <w:rPr>
          <w:b/>
        </w:rPr>
        <w:t>2) MUNKÁLTATÓ ADATAI (ha releváns)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20"/>
        <w:gridCol w:w="5685"/>
      </w:tblGrid>
      <w:tr w:rsidR="00D1103B">
        <w:tc>
          <w:tcPr>
            <w:tcW w:w="4320" w:type="dxa"/>
          </w:tcPr>
          <w:p w:rsidR="00D1103B" w:rsidRDefault="00A63AC0">
            <w:r>
              <w:t>Cégnév:</w:t>
            </w:r>
          </w:p>
        </w:tc>
        <w:tc>
          <w:tcPr>
            <w:tcW w:w="4320" w:type="dxa"/>
          </w:tcPr>
          <w:p w:rsidR="00D1103B" w:rsidRDefault="00A63AC0">
            <w:r>
              <w:t>………………………………………………………………………………………………</w:t>
            </w:r>
          </w:p>
        </w:tc>
      </w:tr>
      <w:tr w:rsidR="00D1103B">
        <w:tc>
          <w:tcPr>
            <w:tcW w:w="4320" w:type="dxa"/>
          </w:tcPr>
          <w:p w:rsidR="00D1103B" w:rsidRDefault="00A63AC0">
            <w:r>
              <w:t>Székhely:</w:t>
            </w:r>
          </w:p>
        </w:tc>
        <w:tc>
          <w:tcPr>
            <w:tcW w:w="4320" w:type="dxa"/>
          </w:tcPr>
          <w:p w:rsidR="00D1103B" w:rsidRDefault="00A63AC0">
            <w:r>
              <w:t>………………………………………………………………………………………………</w:t>
            </w:r>
          </w:p>
        </w:tc>
      </w:tr>
      <w:tr w:rsidR="00D1103B">
        <w:tc>
          <w:tcPr>
            <w:tcW w:w="4320" w:type="dxa"/>
          </w:tcPr>
          <w:p w:rsidR="00D1103B" w:rsidRDefault="00A63AC0">
            <w:r>
              <w:t>Adószám:</w:t>
            </w:r>
          </w:p>
        </w:tc>
        <w:tc>
          <w:tcPr>
            <w:tcW w:w="4320" w:type="dxa"/>
          </w:tcPr>
          <w:p w:rsidR="00D1103B" w:rsidRDefault="00A63AC0">
            <w:r>
              <w:t>………………………………………………………………………………………………</w:t>
            </w:r>
          </w:p>
        </w:tc>
      </w:tr>
      <w:tr w:rsidR="00D1103B">
        <w:tc>
          <w:tcPr>
            <w:tcW w:w="4320" w:type="dxa"/>
          </w:tcPr>
          <w:p w:rsidR="00D1103B" w:rsidRDefault="00A63AC0">
            <w:r>
              <w:t>Kapcsolattartó neve / beosztása:</w:t>
            </w:r>
          </w:p>
        </w:tc>
        <w:tc>
          <w:tcPr>
            <w:tcW w:w="4320" w:type="dxa"/>
          </w:tcPr>
          <w:p w:rsidR="00D1103B" w:rsidRDefault="00A63AC0">
            <w:r>
              <w:t>………………………………………………………………………………………………</w:t>
            </w:r>
          </w:p>
        </w:tc>
      </w:tr>
      <w:tr w:rsidR="00D1103B">
        <w:tc>
          <w:tcPr>
            <w:tcW w:w="4320" w:type="dxa"/>
          </w:tcPr>
          <w:p w:rsidR="00D1103B" w:rsidRDefault="00A63AC0">
            <w:r>
              <w:t>Kapcsolattartó e-mail / telefon:</w:t>
            </w:r>
          </w:p>
        </w:tc>
        <w:tc>
          <w:tcPr>
            <w:tcW w:w="4320" w:type="dxa"/>
          </w:tcPr>
          <w:p w:rsidR="00D1103B" w:rsidRDefault="00A63AC0">
            <w:r>
              <w:t>………………………………………………………………………………………………</w:t>
            </w:r>
          </w:p>
        </w:tc>
      </w:tr>
    </w:tbl>
    <w:p w:rsidR="00D1103B" w:rsidRDefault="00D1103B"/>
    <w:p w:rsidR="00D1103B" w:rsidRDefault="00A63AC0">
      <w:r>
        <w:rPr>
          <w:b/>
        </w:rPr>
        <w:t>3) NYILATKOZAT</w:t>
      </w:r>
    </w:p>
    <w:p w:rsidR="00D1103B" w:rsidRDefault="00A63AC0">
      <w:r>
        <w:t xml:space="preserve">Alulírott </w:t>
      </w:r>
      <w:r>
        <w:t>(résztvevő / munkáltató) ezúton nyilatkozom, hogy a Villamos biztonsági felülvizsgáló képzésen részt vevő személy a jogszabályokban előírt, illetve a munkakör betöltéséhez szükséges egészségügyi alkalmassággal rendelkezik.</w:t>
      </w:r>
    </w:p>
    <w:p w:rsidR="00D1103B" w:rsidRDefault="00A63AC0">
      <w:r>
        <w:t>Nyilatkozom továbbá, hogy a részt</w:t>
      </w:r>
      <w:r>
        <w:t>vevő rendelkezik a jogszabályban megfogalmazott, illetve a munkakör betöltéséhez szükséges speciális alkalmassági igazolásokkal (amennyiben a munkakör/tevékenység ezt megköveteli), és azok érvényessége a képzés időtartama alatt fennáll.</w:t>
      </w:r>
    </w:p>
    <w:p w:rsidR="00D1103B" w:rsidRDefault="00A63AC0">
      <w:r>
        <w:t>Tudomásul veszem, h</w:t>
      </w:r>
      <w:r>
        <w:t>ogy:</w:t>
      </w:r>
    </w:p>
    <w:p w:rsidR="00D1103B" w:rsidRDefault="00A63AC0">
      <w:pPr>
        <w:pStyle w:val="Felsorols"/>
      </w:pPr>
      <w:r>
        <w:t>a képzésen való részvétel feltétele az egészségügyi alkalmasság megléte,</w:t>
      </w:r>
    </w:p>
    <w:p w:rsidR="00D1103B" w:rsidRDefault="00A63AC0">
      <w:pPr>
        <w:pStyle w:val="Felsorols"/>
      </w:pPr>
      <w:r>
        <w:t>valótlan nyilatkozat esetén a szervező a részvételt megtagadhatja/megszüntetheti, és az ebből eredő következmények a nyilatkozattevőt terhelik,</w:t>
      </w:r>
    </w:p>
    <w:p w:rsidR="00D1103B" w:rsidRDefault="00A63AC0">
      <w:pPr>
        <w:pStyle w:val="Felsorols"/>
      </w:pPr>
      <w:r>
        <w:lastRenderedPageBreak/>
        <w:t>a szervező a nyilatkozat alapján j</w:t>
      </w:r>
      <w:r>
        <w:t>ár el, egészségügyi dokumentációt nem kér és nem kezel (kivéve, ha jogszabály vagy hatóság kifejezetten előírja).</w:t>
      </w:r>
    </w:p>
    <w:p w:rsidR="00D1103B" w:rsidRDefault="00D1103B"/>
    <w:p w:rsidR="00D1103B" w:rsidRDefault="00A63AC0">
      <w:r>
        <w:rPr>
          <w:b/>
        </w:rPr>
        <w:t>4) NYILATKOZATTEVŐ MINŐSÉGE (kérjük jelölje X-szel)</w:t>
      </w:r>
    </w:p>
    <w:p w:rsidR="00D1103B" w:rsidRDefault="00A63AC0">
      <w:r>
        <w:t>☐</w:t>
      </w:r>
      <w:r>
        <w:t xml:space="preserve"> Résztvevő (saját felelősségre)</w:t>
      </w:r>
    </w:p>
    <w:p w:rsidR="00D1103B" w:rsidRDefault="00A63AC0">
      <w:r>
        <w:t>☐</w:t>
      </w:r>
      <w:r>
        <w:t xml:space="preserve"> Munkáltató (a résztvevő nevében / képviseletében)</w:t>
      </w:r>
    </w:p>
    <w:p w:rsidR="00D1103B" w:rsidRDefault="00D1103B"/>
    <w:p w:rsidR="00D1103B" w:rsidRDefault="00A63AC0">
      <w:r>
        <w:rPr>
          <w:b/>
        </w:rPr>
        <w:t xml:space="preserve">5) </w:t>
      </w:r>
      <w:r>
        <w:rPr>
          <w:b/>
        </w:rPr>
        <w:t>KELTEZÉS, ALÁÍRÁS</w:t>
      </w:r>
    </w:p>
    <w:p w:rsidR="00D1103B" w:rsidRDefault="00A63AC0">
      <w:r>
        <w:t>Kelt: …………………………………………, 20……… év …………… hó ………… nap</w:t>
      </w:r>
    </w:p>
    <w:p w:rsidR="00D1103B" w:rsidRDefault="00A63AC0">
      <w:r>
        <w:t>Nyilatkozattevő neve (nyomtatott): ……………………………………………………………………………</w:t>
      </w:r>
    </w:p>
    <w:p w:rsidR="00D1103B" w:rsidRDefault="00A63AC0">
      <w:r>
        <w:t>Aláírás: ………………………………………………………………………………………………………………</w:t>
      </w:r>
    </w:p>
    <w:p w:rsidR="00D1103B" w:rsidRDefault="00D1103B"/>
    <w:p w:rsidR="00D1103B" w:rsidRDefault="00A63AC0">
      <w:r>
        <w:t>(munkáltató esetén)</w:t>
      </w:r>
    </w:p>
    <w:p w:rsidR="00D1103B" w:rsidRDefault="00A63AC0">
      <w:r>
        <w:t xml:space="preserve">Beosztás: </w:t>
      </w:r>
      <w:r>
        <w:t>……………………………………………………………………………………………………………</w:t>
      </w:r>
    </w:p>
    <w:p w:rsidR="00D1103B" w:rsidRDefault="00A63AC0">
      <w:r>
        <w:t>Cégszerű aláírás / bélyegző: ……………………………………………………………………………………</w:t>
      </w:r>
    </w:p>
    <w:p w:rsidR="00D1103B" w:rsidRDefault="00D1103B"/>
    <w:p w:rsidR="00D1103B" w:rsidRDefault="00A63AC0">
      <w:r>
        <w:rPr>
          <w:b/>
        </w:rPr>
        <w:t>6) ADATKEZELÉSI TÁJÉKOZTATÁS (rövid)</w:t>
      </w:r>
    </w:p>
    <w:p w:rsidR="00D1103B" w:rsidRDefault="00A63AC0">
      <w:r>
        <w:t>A nyilatkozaton szereplő személyes adatokat a Vilodent-Plusz Kft. kizárólag a képzés szervezéséhez, a részvételi j</w:t>
      </w:r>
      <w:r>
        <w:t>ogosultság adminisztrálásához és a kapcsolattartáshoz kezeli.</w:t>
      </w:r>
    </w:p>
    <w:sectPr w:rsidR="00D1103B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63AC0"/>
    <w:rsid w:val="00AA1D8D"/>
    <w:rsid w:val="00B47730"/>
    <w:rsid w:val="00CB0664"/>
    <w:rsid w:val="00D110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7FD1CD0-3C72-4335-B9C2-BA6A9746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C693F"/>
    <w:rPr>
      <w:rFonts w:ascii="Calibri" w:eastAsia="Calibri" w:hAnsi="Calibri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B53D23-0BB2-484B-AA49-89A8C91CF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Senna</cp:lastModifiedBy>
  <cp:revision>2</cp:revision>
  <dcterms:created xsi:type="dcterms:W3CDTF">2013-12-23T23:15:00Z</dcterms:created>
  <dcterms:modified xsi:type="dcterms:W3CDTF">2026-02-19T16:51:00Z</dcterms:modified>
  <cp:category/>
</cp:coreProperties>
</file>