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8C" w:rsidRDefault="0020328C" w:rsidP="0020328C">
      <w:pPr>
        <w:pStyle w:val="Cmsor1"/>
      </w:pPr>
      <w:r>
        <w:t>ADATKEZELÉSI TÁJÉKOZTATÓ</w:t>
      </w:r>
    </w:p>
    <w:p w:rsidR="0020328C" w:rsidRDefault="0020328C" w:rsidP="0020328C"/>
    <w:p w:rsidR="0020328C" w:rsidRDefault="0020328C" w:rsidP="0020328C">
      <w:pPr>
        <w:pStyle w:val="Cmsor2"/>
      </w:pPr>
      <w:r>
        <w:t xml:space="preserve">1.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20328C" w:rsidRPr="0020328C" w:rsidRDefault="0020328C" w:rsidP="0020328C">
      <w:pPr>
        <w:pStyle w:val="NormlWeb"/>
      </w:pPr>
      <w:r>
        <w:rPr>
          <w:rStyle w:val="Kiemels2"/>
        </w:rPr>
        <w:t>Név:</w:t>
      </w:r>
      <w:r>
        <w:t xml:space="preserve"> </w:t>
      </w:r>
      <w:r w:rsidR="00F00875">
        <w:t>Hamburger Leonard</w:t>
      </w:r>
      <w:r>
        <w:t xml:space="preserve"> egyéni vállalkozó</w:t>
      </w:r>
      <w:r>
        <w:br/>
      </w:r>
      <w:r>
        <w:rPr>
          <w:rStyle w:val="Kiemels2"/>
        </w:rPr>
        <w:t>Vállalkozás neve:</w:t>
      </w:r>
      <w:r>
        <w:t xml:space="preserve"> </w:t>
      </w:r>
      <w:proofErr w:type="spellStart"/>
      <w:r w:rsidR="00F00875">
        <w:t>Manta</w:t>
      </w:r>
      <w:proofErr w:type="spellEnd"/>
      <w:r w:rsidR="00F00875">
        <w:t xml:space="preserve"> bútor</w:t>
      </w:r>
      <w:r>
        <w:br/>
      </w:r>
      <w:r>
        <w:rPr>
          <w:rStyle w:val="Kiemels2"/>
        </w:rPr>
        <w:t>Székhely:</w:t>
      </w:r>
      <w:r>
        <w:t xml:space="preserve"> </w:t>
      </w:r>
      <w:r w:rsidR="00B310FA">
        <w:rPr>
          <w:rStyle w:val="x193iq5w"/>
        </w:rPr>
        <w:t>2120 Dunakeszi, Martinovics utca 18</w:t>
      </w:r>
      <w:r>
        <w:br/>
      </w:r>
      <w:r>
        <w:rPr>
          <w:rStyle w:val="Kiemels2"/>
        </w:rPr>
        <w:t>E-mail:</w:t>
      </w:r>
      <w:r>
        <w:t xml:space="preserve"> </w:t>
      </w:r>
      <w:r w:rsidR="00F00875">
        <w:t>hamburger.leonard.ev@gmail.co</w:t>
      </w:r>
      <w:bookmarkStart w:id="0" w:name="_GoBack"/>
      <w:bookmarkEnd w:id="0"/>
      <w:r w:rsidR="00F00875">
        <w:t>m</w:t>
      </w:r>
    </w:p>
    <w:p w:rsidR="0020328C" w:rsidRDefault="0020328C" w:rsidP="0020328C">
      <w:pPr>
        <w:pStyle w:val="Cmsor2"/>
      </w:pPr>
      <w:r>
        <w:t xml:space="preserve">2.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célja</w:t>
      </w:r>
      <w:proofErr w:type="spellEnd"/>
    </w:p>
    <w:p w:rsidR="0020328C" w:rsidRDefault="0020328C" w:rsidP="0020328C">
      <w:pPr>
        <w:pStyle w:val="NormlWeb"/>
      </w:pPr>
      <w:r>
        <w:t>Az adatkezelő a személyes adatokat az alábbi célokból kezeli:</w:t>
      </w:r>
    </w:p>
    <w:p w:rsidR="001244D9" w:rsidRPr="001244D9" w:rsidRDefault="001244D9" w:rsidP="00124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Symbol" w:cs="Times New Roman"/>
          <w:sz w:val="24"/>
          <w:szCs w:val="24"/>
          <w:lang w:val="hu-HU" w:eastAsia="hu-HU"/>
        </w:rPr>
        <w:t></w:t>
      </w: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</w:t>
      </w:r>
      <w:proofErr w:type="gram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ajánlatadás</w:t>
      </w:r>
      <w:proofErr w:type="gram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1244D9" w:rsidRPr="001244D9" w:rsidRDefault="001244D9" w:rsidP="00124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Symbol" w:cs="Times New Roman"/>
          <w:sz w:val="24"/>
          <w:szCs w:val="24"/>
          <w:lang w:val="hu-HU" w:eastAsia="hu-HU"/>
        </w:rPr>
        <w:t></w:t>
      </w: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</w:t>
      </w:r>
      <w:proofErr w:type="gram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kapcsolatfelvétel</w:t>
      </w:r>
      <w:proofErr w:type="gram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1244D9" w:rsidRPr="001244D9" w:rsidRDefault="001244D9" w:rsidP="00124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Symbol" w:cs="Times New Roman"/>
          <w:sz w:val="24"/>
          <w:szCs w:val="24"/>
          <w:lang w:val="hu-HU" w:eastAsia="hu-HU"/>
        </w:rPr>
        <w:t></w:t>
      </w: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</w:t>
      </w:r>
      <w:proofErr w:type="gram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időpont-egyeztetés</w:t>
      </w:r>
      <w:proofErr w:type="gram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1244D9" w:rsidRPr="001244D9" w:rsidRDefault="001244D9" w:rsidP="00124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Symbol" w:cs="Times New Roman"/>
          <w:sz w:val="24"/>
          <w:szCs w:val="24"/>
          <w:lang w:val="hu-HU" w:eastAsia="hu-HU"/>
        </w:rPr>
        <w:t></w:t>
      </w: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</w:t>
      </w:r>
      <w:proofErr w:type="gram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bútor gyártási</w:t>
      </w:r>
      <w:proofErr w:type="gram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/kivitelezési igény felmérése </w:t>
      </w:r>
    </w:p>
    <w:p w:rsidR="001244D9" w:rsidRPr="001244D9" w:rsidRDefault="001244D9" w:rsidP="00124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Symbol" w:cs="Times New Roman"/>
          <w:sz w:val="24"/>
          <w:szCs w:val="24"/>
          <w:lang w:val="hu-HU" w:eastAsia="hu-HU"/>
        </w:rPr>
        <w:t></w:t>
      </w: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</w:t>
      </w:r>
      <w:proofErr w:type="gram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szolgáltatás</w:t>
      </w:r>
      <w:proofErr w:type="gram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teljesítése </w:t>
      </w:r>
    </w:p>
    <w:p w:rsidR="0020328C" w:rsidRDefault="001244D9" w:rsidP="001244D9">
      <w:r w:rsidRPr="001244D9">
        <w:rPr>
          <w:rFonts w:ascii="Times New Roman" w:eastAsia="Times New Roman" w:hAnsi="Symbol" w:cs="Times New Roman"/>
          <w:sz w:val="24"/>
          <w:szCs w:val="24"/>
          <w:lang w:val="hu-HU" w:eastAsia="hu-HU"/>
        </w:rPr>
        <w:t></w:t>
      </w: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 </w:t>
      </w:r>
      <w:proofErr w:type="gram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teljesítést</w:t>
      </w:r>
      <w:proofErr w:type="gram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követő ügyfél-elégedettségi megkeresés (Google értékelés)</w:t>
      </w:r>
      <w:r w:rsidR="00B310FA">
        <w:pict>
          <v:rect id="_x0000_i1025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3. A </w:t>
      </w:r>
      <w:proofErr w:type="spellStart"/>
      <w:r>
        <w:t>kezelt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köre</w:t>
      </w:r>
      <w:proofErr w:type="spellEnd"/>
    </w:p>
    <w:p w:rsidR="0020328C" w:rsidRDefault="0020328C" w:rsidP="0020328C">
      <w:pPr>
        <w:pStyle w:val="NormlWeb"/>
        <w:numPr>
          <w:ilvl w:val="0"/>
          <w:numId w:val="12"/>
        </w:numPr>
      </w:pPr>
      <w:r>
        <w:t>név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e-mail cím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telefonszám</w:t>
      </w:r>
    </w:p>
    <w:p w:rsidR="00F00875" w:rsidRDefault="00F00875" w:rsidP="0020328C">
      <w:pPr>
        <w:pStyle w:val="NormlWeb"/>
        <w:numPr>
          <w:ilvl w:val="0"/>
          <w:numId w:val="12"/>
        </w:numPr>
      </w:pPr>
      <w:r>
        <w:t>munkavégzés helysége</w:t>
      </w:r>
    </w:p>
    <w:p w:rsidR="0020328C" w:rsidRDefault="00B310FA" w:rsidP="0020328C">
      <w:r>
        <w:pict>
          <v:rect id="_x0000_i1026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jogalapja</w:t>
      </w:r>
      <w:proofErr w:type="spellEnd"/>
    </w:p>
    <w:p w:rsidR="0020328C" w:rsidRDefault="0020328C" w:rsidP="0020328C">
      <w:pPr>
        <w:pStyle w:val="NormlWeb"/>
      </w:pPr>
      <w:r>
        <w:t>Az adatkezelés jogalapja:</w:t>
      </w:r>
    </w:p>
    <w:p w:rsidR="001244D9" w:rsidRDefault="001244D9" w:rsidP="0020328C">
      <w:pPr>
        <w:rPr>
          <w:rStyle w:val="Kiemels2"/>
          <w:rFonts w:ascii="Times New Roman" w:eastAsia="Times New Roman" w:hAnsi="Times New Roman" w:cs="Times New Roman"/>
          <w:b w:val="0"/>
          <w:sz w:val="24"/>
          <w:szCs w:val="24"/>
          <w:lang w:val="hu-HU" w:eastAsia="hu-HU"/>
        </w:rPr>
      </w:pPr>
      <w:r w:rsidRPr="001244D9">
        <w:rPr>
          <w:rStyle w:val="Kiemels2"/>
          <w:rFonts w:ascii="Times New Roman" w:eastAsia="Times New Roman" w:hAnsi="Times New Roman" w:cs="Times New Roman"/>
          <w:b w:val="0"/>
          <w:sz w:val="24"/>
          <w:szCs w:val="24"/>
          <w:lang w:val="hu-HU" w:eastAsia="hu-HU"/>
        </w:rPr>
        <w:t>GDPR 6. cikk (1) bekezdés b) pontja – az érintett kérésére történő, szerződés megkötését megelőző lépések megtétele.</w:t>
      </w:r>
    </w:p>
    <w:p w:rsidR="001244D9" w:rsidRDefault="001244D9" w:rsidP="0020328C">
      <w:r>
        <w:t xml:space="preserve">GDPR 6. </w:t>
      </w:r>
      <w:proofErr w:type="spellStart"/>
      <w:r>
        <w:t>cikk</w:t>
      </w:r>
      <w:proofErr w:type="spellEnd"/>
      <w:r>
        <w:t xml:space="preserve"> (1) f) </w:t>
      </w:r>
      <w:proofErr w:type="spellStart"/>
      <w:r>
        <w:t>pont</w:t>
      </w:r>
      <w:proofErr w:type="spellEnd"/>
      <w:r>
        <w:t xml:space="preserve"> — </w:t>
      </w:r>
      <w:proofErr w:type="spellStart"/>
      <w:r>
        <w:t>jogos</w:t>
      </w:r>
      <w:proofErr w:type="spellEnd"/>
      <w:r>
        <w:t xml:space="preserve"> </w:t>
      </w:r>
      <w:proofErr w:type="spellStart"/>
      <w:r>
        <w:t>érdek</w:t>
      </w:r>
      <w:proofErr w:type="spellEnd"/>
    </w:p>
    <w:p w:rsidR="0020328C" w:rsidRDefault="001244D9" w:rsidP="0020328C">
      <w:proofErr w:type="spellStart"/>
      <w:r>
        <w:t>Az</w:t>
      </w:r>
      <w:proofErr w:type="spellEnd"/>
      <w:r>
        <w:t xml:space="preserve">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jogos</w:t>
      </w:r>
      <w:proofErr w:type="spellEnd"/>
      <w:r>
        <w:t xml:space="preserve"> </w:t>
      </w:r>
      <w:proofErr w:type="spellStart"/>
      <w:r>
        <w:t>érdeke</w:t>
      </w:r>
      <w:proofErr w:type="spellEnd"/>
      <w:r>
        <w:t xml:space="preserve"> 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minőségének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online </w:t>
      </w:r>
      <w:proofErr w:type="spellStart"/>
      <w:r>
        <w:t>ügyfélértékelések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>.</w:t>
      </w:r>
      <w:r w:rsidR="00B310FA">
        <w:pict>
          <v:rect id="_x0000_i1027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lastRenderedPageBreak/>
        <w:t xml:space="preserve">5. </w:t>
      </w:r>
      <w:proofErr w:type="spellStart"/>
      <w:r>
        <w:t>Adatfeldolgozó</w:t>
      </w:r>
      <w:proofErr w:type="spellEnd"/>
      <w:r>
        <w:t xml:space="preserve"> </w:t>
      </w:r>
      <w:proofErr w:type="spellStart"/>
      <w:r>
        <w:t>igénybevétele</w:t>
      </w:r>
      <w:proofErr w:type="spellEnd"/>
    </w:p>
    <w:p w:rsidR="0020328C" w:rsidRDefault="0020328C" w:rsidP="0020328C">
      <w:pPr>
        <w:pStyle w:val="NormlWeb"/>
      </w:pPr>
      <w:r>
        <w:t>Az adatkezelő az ügyfélkezelés során adatfeldolgozót vesz igénybe: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Adatfeldolgozó neve:</w:t>
      </w:r>
      <w:r>
        <w:t xml:space="preserve"> </w:t>
      </w:r>
      <w:proofErr w:type="spellStart"/>
      <w:r>
        <w:t>HighLevel</w:t>
      </w:r>
      <w:proofErr w:type="spellEnd"/>
      <w:r>
        <w:t xml:space="preserve"> Inc.</w:t>
      </w:r>
      <w:r>
        <w:br/>
      </w:r>
      <w:r w:rsidRPr="0020328C">
        <w:rPr>
          <w:rStyle w:val="Kiemels2"/>
          <w:b w:val="0"/>
        </w:rPr>
        <w:t>Székhely:</w:t>
      </w:r>
      <w:r>
        <w:t xml:space="preserve"> 400 </w:t>
      </w:r>
      <w:proofErr w:type="spellStart"/>
      <w:r>
        <w:t>North</w:t>
      </w:r>
      <w:proofErr w:type="spellEnd"/>
      <w:r>
        <w:t xml:space="preserve"> Saint Paul Street, </w:t>
      </w:r>
      <w:proofErr w:type="spellStart"/>
      <w:r>
        <w:t>Suite</w:t>
      </w:r>
      <w:proofErr w:type="spellEnd"/>
      <w:r>
        <w:t xml:space="preserve"> 920, Dallas, TX 75201, USA</w:t>
      </w:r>
    </w:p>
    <w:p w:rsidR="0020328C" w:rsidRDefault="0020328C" w:rsidP="0020328C">
      <w:pPr>
        <w:pStyle w:val="NormlWeb"/>
      </w:pPr>
      <w:r>
        <w:t xml:space="preserve">Az adatkezelés során személyes adatok </w:t>
      </w:r>
      <w:r w:rsidRPr="0020328C">
        <w:rPr>
          <w:rStyle w:val="Kiemels2"/>
          <w:b w:val="0"/>
        </w:rPr>
        <w:t>harmadik országba (USA</w:t>
      </w:r>
      <w:r>
        <w:rPr>
          <w:rStyle w:val="Kiemels2"/>
        </w:rPr>
        <w:t>)</w:t>
      </w:r>
      <w:r>
        <w:t xml:space="preserve"> történő továbbítása valósul meg.</w:t>
      </w:r>
      <w:r>
        <w:br/>
        <w:t xml:space="preserve">Az adattovábbítás a GDPR V. fejezete alapján, megfelelő </w:t>
      </w:r>
      <w:proofErr w:type="gramStart"/>
      <w:r>
        <w:t>garanciák</w:t>
      </w:r>
      <w:proofErr w:type="gramEnd"/>
      <w:r>
        <w:t xml:space="preserve"> alkalmazásával történik (EU–USA adatvédelmi keretrendszer és/vagy általános szerződési feltételek – SCC).</w:t>
      </w:r>
    </w:p>
    <w:p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További adatfeldolgozó:</w:t>
      </w: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Az adatkezelő az online rendszer technikai üzemeltetése és karbantartása során további adatfeldolgozót vesz igénybe:</w:t>
      </w:r>
    </w:p>
    <w:p w:rsidR="007976C4" w:rsidRP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Név: </w:t>
      </w:r>
      <w:proofErr w:type="spellStart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Pelesz</w:t>
      </w:r>
      <w:proofErr w:type="spellEnd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 xml:space="preserve"> Csaba egyéni vállalkozó (</w:t>
      </w:r>
      <w:proofErr w:type="spellStart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Webomatiq</w:t>
      </w:r>
      <w:proofErr w:type="spellEnd"/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)</w:t>
      </w: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E-mail: </w:t>
      </w:r>
      <w:r w:rsidRPr="007976C4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info@webomatiq.com</w:t>
      </w:r>
    </w:p>
    <w:p w:rsidR="007976C4" w:rsidRDefault="007976C4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76C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adatfeldolgozó a személyes adatokat kizárólag az adatkezelő utasításai alapján, a hatályos adatvédelmi jogszabályok betartásával kezeli.</w:t>
      </w:r>
    </w:p>
    <w:p w:rsidR="001244D9" w:rsidRDefault="001244D9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adatkezelő telefonon és elektronikus levél útján veszi fel a kapcsolatot az </w:t>
      </w:r>
      <w:proofErr w:type="spellStart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érintettel</w:t>
      </w:r>
      <w:proofErr w:type="spellEnd"/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1244D9" w:rsidRPr="007976C4" w:rsidRDefault="001244D9" w:rsidP="00797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244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adatkezelés során automatizált döntéshozatal vagy profilalkotás nem történik.</w:t>
      </w:r>
    </w:p>
    <w:p w:rsidR="007976C4" w:rsidRDefault="007976C4" w:rsidP="0020328C">
      <w:pPr>
        <w:pStyle w:val="NormlWeb"/>
      </w:pPr>
    </w:p>
    <w:p w:rsidR="0020328C" w:rsidRDefault="00B310FA" w:rsidP="0020328C">
      <w:r>
        <w:pict>
          <v:rect id="_x0000_i1028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6.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megőrzési</w:t>
      </w:r>
      <w:proofErr w:type="spellEnd"/>
      <w:r>
        <w:t xml:space="preserve"> </w:t>
      </w:r>
      <w:proofErr w:type="spellStart"/>
      <w:r>
        <w:t>ideje</w:t>
      </w:r>
      <w:proofErr w:type="spellEnd"/>
    </w:p>
    <w:p w:rsidR="0020328C" w:rsidRDefault="001244D9" w:rsidP="001244D9">
      <w:pPr>
        <w:pStyle w:val="NormlWeb"/>
      </w:pPr>
      <w:r>
        <w:t>Az ajánlatkéréssel kapcsolatos személyes adatokat az adatkezelő legfeljebb 12 hónapig kezeli, kivéve, ha szerződéses jogviszony jön létre.</w:t>
      </w:r>
      <w:r>
        <w:br/>
        <w:t>Szerződés esetén az adatokat az általános polgári jogi elévülési idő végéig kezeli.</w:t>
      </w:r>
    </w:p>
    <w:p w:rsidR="0020328C" w:rsidRDefault="00B310FA" w:rsidP="0020328C">
      <w:r>
        <w:pict>
          <v:rect id="_x0000_i1029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7.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érintettek</w:t>
      </w:r>
      <w:proofErr w:type="spellEnd"/>
      <w:r>
        <w:t xml:space="preserve"> </w:t>
      </w:r>
      <w:proofErr w:type="spellStart"/>
      <w:r>
        <w:t>jogai</w:t>
      </w:r>
      <w:proofErr w:type="spellEnd"/>
    </w:p>
    <w:p w:rsidR="0020328C" w:rsidRDefault="0020328C" w:rsidP="0020328C">
      <w:pPr>
        <w:pStyle w:val="NormlWeb"/>
      </w:pPr>
      <w:r>
        <w:t>Az érintett jogosult: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tájékoztatást kérni személyes adatai kezeléséről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hozzáférést kérni a kezelt adatokhoz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azok helyesbítését vagy törlését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lastRenderedPageBreak/>
        <w:t>kérni az adatkezelés korlátozását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tiltakozni az adatkezelés ellen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hozzájárulását bármikor visszavonni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panaszt tenni a felügyeleti hatóságnál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Felügyeleti hatóság:</w:t>
      </w:r>
      <w:r>
        <w:br/>
        <w:t>Nemzeti Adatvédelmi és Információszabadság Hatóság (NAIH)</w:t>
      </w:r>
      <w:r>
        <w:br/>
        <w:t>1055 Budapest, Falk Miksa utca 9–11.</w:t>
      </w:r>
      <w:r>
        <w:br/>
        <w:t xml:space="preserve">Weboldal: </w:t>
      </w:r>
      <w:hyperlink r:id="rId6" w:tgtFrame="_new" w:history="1">
        <w:r>
          <w:rPr>
            <w:rStyle w:val="Hiperhivatkozs"/>
            <w:rFonts w:eastAsiaTheme="majorEastAsia"/>
          </w:rPr>
          <w:t>www.naih.hu</w:t>
        </w:r>
      </w:hyperlink>
    </w:p>
    <w:p w:rsidR="0020328C" w:rsidRDefault="00B310FA" w:rsidP="0020328C">
      <w:r>
        <w:pict>
          <v:rect id="_x0000_i1030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8. </w:t>
      </w:r>
      <w:proofErr w:type="spellStart"/>
      <w:r>
        <w:t>Adatbiztonság</w:t>
      </w:r>
      <w:proofErr w:type="spellEnd"/>
    </w:p>
    <w:p w:rsidR="0020328C" w:rsidRDefault="0020328C" w:rsidP="0020328C">
      <w:pPr>
        <w:pStyle w:val="NormlWeb"/>
      </w:pPr>
      <w:r>
        <w:t>Az adatkezelő megfelelő technikai és szervezési intézkedéseket alkalmaz a személyes adatok biztonságának megőrzése érdekében.</w:t>
      </w:r>
    </w:p>
    <w:p w:rsidR="0020328C" w:rsidRDefault="00B310FA" w:rsidP="0020328C">
      <w:r>
        <w:pict>
          <v:rect id="_x0000_i1031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9. </w:t>
      </w:r>
      <w:proofErr w:type="spellStart"/>
      <w:r>
        <w:t>Záró</w:t>
      </w:r>
      <w:proofErr w:type="spellEnd"/>
      <w:r>
        <w:t xml:space="preserve"> </w:t>
      </w:r>
      <w:proofErr w:type="spellStart"/>
      <w:r>
        <w:t>rendelkezések</w:t>
      </w:r>
      <w:proofErr w:type="spellEnd"/>
    </w:p>
    <w:p w:rsidR="0020328C" w:rsidRDefault="0020328C" w:rsidP="0020328C">
      <w:pPr>
        <w:pStyle w:val="NormlWeb"/>
      </w:pPr>
      <w:r>
        <w:t>Az adatkezelő fenntartja a jogot a jelen adatkezelési tájékoztató módosítására.</w:t>
      </w:r>
      <w:r>
        <w:br/>
        <w:t>A mindenkor hatályos verzió a szolgáltatás igénybevételének helyén érhető el.</w:t>
      </w:r>
    </w:p>
    <w:p w:rsidR="006254FA" w:rsidRPr="0020328C" w:rsidRDefault="006254FA" w:rsidP="0020328C"/>
    <w:sectPr w:rsidR="006254FA" w:rsidRPr="002032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27281"/>
    <w:multiLevelType w:val="multilevel"/>
    <w:tmpl w:val="298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6262A"/>
    <w:multiLevelType w:val="multilevel"/>
    <w:tmpl w:val="C57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71853"/>
    <w:multiLevelType w:val="multilevel"/>
    <w:tmpl w:val="C28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7775"/>
    <w:multiLevelType w:val="multilevel"/>
    <w:tmpl w:val="45D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23EFE"/>
    <w:multiLevelType w:val="multilevel"/>
    <w:tmpl w:val="D3B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C4BD9"/>
    <w:multiLevelType w:val="multilevel"/>
    <w:tmpl w:val="351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44D9"/>
    <w:rsid w:val="0015074B"/>
    <w:rsid w:val="0020328C"/>
    <w:rsid w:val="0029639D"/>
    <w:rsid w:val="00326F90"/>
    <w:rsid w:val="003E7CB0"/>
    <w:rsid w:val="006254FA"/>
    <w:rsid w:val="006926A2"/>
    <w:rsid w:val="007828A0"/>
    <w:rsid w:val="007976C4"/>
    <w:rsid w:val="00A37727"/>
    <w:rsid w:val="00AA1D8D"/>
    <w:rsid w:val="00B310FA"/>
    <w:rsid w:val="00B47730"/>
    <w:rsid w:val="00B90B8B"/>
    <w:rsid w:val="00CB0664"/>
    <w:rsid w:val="00D456C7"/>
    <w:rsid w:val="00F008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unhideWhenUsed/>
    <w:rsid w:val="00B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0328C"/>
    <w:rPr>
      <w:color w:val="0000FF"/>
      <w:u w:val="single"/>
    </w:rPr>
  </w:style>
  <w:style w:type="character" w:customStyle="1" w:styleId="x193iq5w">
    <w:name w:val="x193iq5w"/>
    <w:basedOn w:val="Bekezdsalapbettpusa"/>
    <w:rsid w:val="00B3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ih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FBDE3-EE86-4406-9B70-2739FE6F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377</Words>
  <Characters>2607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9</cp:revision>
  <dcterms:created xsi:type="dcterms:W3CDTF">2013-12-23T23:15:00Z</dcterms:created>
  <dcterms:modified xsi:type="dcterms:W3CDTF">2026-05-14T13:31:00Z</dcterms:modified>
  <cp:category/>
</cp:coreProperties>
</file>