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93EE" w14:textId="1F02AB4E" w:rsidR="004F4DF8" w:rsidRPr="00E50E81" w:rsidRDefault="00E50E81" w:rsidP="00E50E81">
      <w:pPr>
        <w:spacing w:line="360" w:lineRule="auto"/>
        <w:rPr>
          <w:rFonts w:asciiTheme="majorHAnsi" w:hAnsiTheme="majorHAnsi" w:cstheme="majorHAnsi"/>
          <w:b/>
          <w:bCs/>
          <w:sz w:val="32"/>
          <w:szCs w:val="32"/>
          <w:u w:val="single"/>
        </w:rPr>
      </w:pPr>
      <w:r w:rsidRPr="00E50E81">
        <w:rPr>
          <w:rFonts w:asciiTheme="majorHAnsi" w:hAnsiTheme="majorHAnsi" w:cstheme="majorHAnsi"/>
          <w:b/>
          <w:bCs/>
          <w:sz w:val="32"/>
          <w:szCs w:val="32"/>
          <w:u w:val="single"/>
        </w:rPr>
        <w:t>ACTS: THE ASCENDED KING</w:t>
      </w:r>
    </w:p>
    <w:p w14:paraId="15760C0C" w14:textId="7A735744" w:rsidR="004F4DF8" w:rsidRPr="00E50E81" w:rsidRDefault="00E50E81" w:rsidP="00E50E81">
      <w:pPr>
        <w:spacing w:line="360" w:lineRule="auto"/>
        <w:rPr>
          <w:rFonts w:asciiTheme="majorHAnsi" w:hAnsiTheme="majorHAnsi" w:cstheme="majorHAnsi"/>
          <w:b/>
          <w:bCs/>
          <w:sz w:val="28"/>
          <w:szCs w:val="28"/>
        </w:rPr>
      </w:pPr>
      <w:r w:rsidRPr="00E50E81">
        <w:rPr>
          <w:rFonts w:asciiTheme="majorHAnsi" w:hAnsiTheme="majorHAnsi" w:cstheme="majorHAnsi"/>
          <w:b/>
          <w:bCs/>
          <w:sz w:val="28"/>
          <w:szCs w:val="28"/>
        </w:rPr>
        <w:t>WHERE WE LEFT OFF (SUNDAY)</w:t>
      </w:r>
    </w:p>
    <w:p w14:paraId="65F256C6" w14:textId="77777777" w:rsidR="00E50E81" w:rsidRDefault="00E50E81" w:rsidP="00E50E81">
      <w:pPr>
        <w:pStyle w:val="ListParagraph"/>
        <w:numPr>
          <w:ilvl w:val="0"/>
          <w:numId w:val="12"/>
        </w:numPr>
        <w:spacing w:line="360" w:lineRule="auto"/>
        <w:rPr>
          <w:rFonts w:asciiTheme="majorHAnsi" w:hAnsiTheme="majorHAnsi" w:cstheme="majorHAnsi"/>
          <w:sz w:val="28"/>
          <w:szCs w:val="28"/>
        </w:rPr>
      </w:pPr>
      <w:r w:rsidRPr="00E50E81">
        <w:rPr>
          <w:rFonts w:asciiTheme="majorHAnsi" w:hAnsiTheme="majorHAnsi" w:cstheme="majorHAnsi"/>
          <w:sz w:val="28"/>
          <w:szCs w:val="28"/>
        </w:rPr>
        <w:t>JESUS HAD RISEN FROM THE DEAD</w:t>
      </w:r>
    </w:p>
    <w:p w14:paraId="63785CA5" w14:textId="77777777" w:rsidR="00E50E81" w:rsidRDefault="00E50E81" w:rsidP="00E50E81">
      <w:pPr>
        <w:pStyle w:val="ListParagraph"/>
        <w:numPr>
          <w:ilvl w:val="0"/>
          <w:numId w:val="12"/>
        </w:numPr>
        <w:spacing w:line="360" w:lineRule="auto"/>
        <w:rPr>
          <w:rFonts w:asciiTheme="majorHAnsi" w:hAnsiTheme="majorHAnsi" w:cstheme="majorHAnsi"/>
          <w:sz w:val="28"/>
          <w:szCs w:val="28"/>
        </w:rPr>
      </w:pPr>
      <w:r w:rsidRPr="00E50E81">
        <w:rPr>
          <w:rFonts w:asciiTheme="majorHAnsi" w:hAnsiTheme="majorHAnsi" w:cstheme="majorHAnsi"/>
          <w:sz w:val="28"/>
          <w:szCs w:val="28"/>
        </w:rPr>
        <w:t>HE APPEARED TO HIS DISCIPLES</w:t>
      </w:r>
    </w:p>
    <w:p w14:paraId="26AC763A" w14:textId="77777777" w:rsidR="00E50E81" w:rsidRDefault="00E50E81" w:rsidP="00E50E81">
      <w:pPr>
        <w:pStyle w:val="ListParagraph"/>
        <w:numPr>
          <w:ilvl w:val="0"/>
          <w:numId w:val="12"/>
        </w:numPr>
        <w:spacing w:line="360" w:lineRule="auto"/>
        <w:rPr>
          <w:rFonts w:asciiTheme="majorHAnsi" w:hAnsiTheme="majorHAnsi" w:cstheme="majorHAnsi"/>
          <w:sz w:val="28"/>
          <w:szCs w:val="28"/>
        </w:rPr>
      </w:pPr>
      <w:r w:rsidRPr="00E50E81">
        <w:rPr>
          <w:rFonts w:asciiTheme="majorHAnsi" w:hAnsiTheme="majorHAnsi" w:cstheme="majorHAnsi"/>
          <w:sz w:val="28"/>
          <w:szCs w:val="28"/>
        </w:rPr>
        <w:t>HE GAVE THEM INSTRUCTIONS</w:t>
      </w:r>
    </w:p>
    <w:p w14:paraId="66398D67" w14:textId="1667C991" w:rsidR="004F4DF8" w:rsidRPr="00E50E81" w:rsidRDefault="00E50E81" w:rsidP="00E50E81">
      <w:pPr>
        <w:pStyle w:val="ListParagraph"/>
        <w:numPr>
          <w:ilvl w:val="0"/>
          <w:numId w:val="12"/>
        </w:numPr>
        <w:spacing w:line="360" w:lineRule="auto"/>
        <w:rPr>
          <w:rFonts w:asciiTheme="majorHAnsi" w:hAnsiTheme="majorHAnsi" w:cstheme="majorHAnsi"/>
          <w:sz w:val="28"/>
          <w:szCs w:val="28"/>
        </w:rPr>
      </w:pPr>
      <w:r w:rsidRPr="00E50E81">
        <w:rPr>
          <w:rFonts w:asciiTheme="majorHAnsi" w:hAnsiTheme="majorHAnsi" w:cstheme="majorHAnsi"/>
          <w:sz w:val="28"/>
          <w:szCs w:val="28"/>
        </w:rPr>
        <w:t>HE TOLD THEM TO WAIT FOR THE PROMISE OF THE FATHER</w:t>
      </w:r>
    </w:p>
    <w:p w14:paraId="2315FD81" w14:textId="41404B8A" w:rsidR="004F4DF8" w:rsidRPr="00E50E81" w:rsidRDefault="00E50E81" w:rsidP="00E50E81">
      <w:pPr>
        <w:spacing w:line="360" w:lineRule="auto"/>
        <w:ind w:left="360"/>
        <w:rPr>
          <w:rFonts w:asciiTheme="majorHAnsi" w:hAnsiTheme="majorHAnsi" w:cstheme="majorHAnsi"/>
          <w:sz w:val="28"/>
          <w:szCs w:val="28"/>
        </w:rPr>
      </w:pPr>
      <w:r w:rsidRPr="00E50E81">
        <w:rPr>
          <w:rFonts w:asciiTheme="majorHAnsi" w:hAnsiTheme="majorHAnsi" w:cstheme="majorHAnsi"/>
          <w:sz w:val="28"/>
          <w:szCs w:val="28"/>
        </w:rPr>
        <w:t>THEN… SOMETHING HAPPENED.</w:t>
      </w:r>
    </w:p>
    <w:p w14:paraId="1DAAFD08" w14:textId="6A5D2FA6" w:rsidR="004F4DF8" w:rsidRPr="00E50E81" w:rsidRDefault="00E50E81" w:rsidP="00E50E81">
      <w:pPr>
        <w:spacing w:line="360" w:lineRule="auto"/>
        <w:rPr>
          <w:rFonts w:asciiTheme="majorHAnsi" w:hAnsiTheme="majorHAnsi" w:cstheme="majorHAnsi"/>
          <w:b/>
          <w:bCs/>
          <w:sz w:val="28"/>
          <w:szCs w:val="28"/>
        </w:rPr>
      </w:pPr>
      <w:r w:rsidRPr="00E50E81">
        <w:rPr>
          <w:rFonts w:asciiTheme="majorHAnsi" w:hAnsiTheme="majorHAnsi" w:cstheme="majorHAnsi"/>
          <w:b/>
          <w:bCs/>
          <w:sz w:val="28"/>
          <w:szCs w:val="28"/>
        </w:rPr>
        <w:t>THE ASCENSION OF JESUS</w:t>
      </w:r>
    </w:p>
    <w:p w14:paraId="2860954A" w14:textId="11ED6917" w:rsidR="004F4DF8" w:rsidRPr="00CD6DA3" w:rsidRDefault="00E50E81" w:rsidP="00E50E81">
      <w:pPr>
        <w:spacing w:line="360" w:lineRule="auto"/>
        <w:rPr>
          <w:rFonts w:asciiTheme="majorHAnsi" w:hAnsiTheme="majorHAnsi" w:cstheme="majorHAnsi"/>
          <w:b/>
          <w:bCs/>
          <w:i/>
          <w:iCs/>
          <w:color w:val="EE0000"/>
          <w:sz w:val="28"/>
          <w:szCs w:val="28"/>
        </w:rPr>
      </w:pPr>
      <w:r w:rsidRPr="00CD6DA3">
        <w:rPr>
          <w:rFonts w:asciiTheme="majorHAnsi" w:hAnsiTheme="majorHAnsi" w:cstheme="majorHAnsi"/>
          <w:b/>
          <w:bCs/>
          <w:i/>
          <w:iCs/>
          <w:color w:val="EE0000"/>
          <w:sz w:val="28"/>
          <w:szCs w:val="28"/>
        </w:rPr>
        <w:t>ACTS 1:9–11 -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w:t>
      </w:r>
    </w:p>
    <w:p w14:paraId="67ECDDD3" w14:textId="77777777" w:rsidR="00E50E81" w:rsidRDefault="00E50E81" w:rsidP="00215E55">
      <w:pPr>
        <w:spacing w:line="360" w:lineRule="auto"/>
        <w:ind w:firstLine="360"/>
        <w:rPr>
          <w:rFonts w:asciiTheme="majorHAnsi" w:hAnsiTheme="majorHAnsi" w:cstheme="majorHAnsi"/>
          <w:b/>
          <w:bCs/>
          <w:i/>
          <w:iCs/>
          <w:sz w:val="28"/>
          <w:szCs w:val="28"/>
        </w:rPr>
      </w:pPr>
      <w:r w:rsidRPr="00E50E81">
        <w:rPr>
          <w:rFonts w:asciiTheme="majorHAnsi" w:hAnsiTheme="majorHAnsi" w:cstheme="majorHAnsi"/>
          <w:b/>
          <w:bCs/>
          <w:i/>
          <w:iCs/>
          <w:sz w:val="28"/>
          <w:szCs w:val="28"/>
        </w:rPr>
        <w:t>WHAT DO WE SEE?</w:t>
      </w:r>
    </w:p>
    <w:p w14:paraId="46261EF6" w14:textId="77777777" w:rsidR="00E50E81" w:rsidRPr="00E50E81" w:rsidRDefault="00E50E81" w:rsidP="00E50E81">
      <w:pPr>
        <w:pStyle w:val="ListParagraph"/>
        <w:numPr>
          <w:ilvl w:val="0"/>
          <w:numId w:val="13"/>
        </w:numPr>
        <w:spacing w:line="360" w:lineRule="auto"/>
        <w:rPr>
          <w:rFonts w:asciiTheme="majorHAnsi" w:hAnsiTheme="majorHAnsi" w:cstheme="majorHAnsi"/>
          <w:b/>
          <w:bCs/>
          <w:i/>
          <w:iCs/>
          <w:sz w:val="28"/>
          <w:szCs w:val="28"/>
        </w:rPr>
      </w:pPr>
      <w:r w:rsidRPr="00E50E81">
        <w:rPr>
          <w:rFonts w:asciiTheme="majorHAnsi" w:hAnsiTheme="majorHAnsi" w:cstheme="majorHAnsi"/>
          <w:sz w:val="28"/>
          <w:szCs w:val="28"/>
        </w:rPr>
        <w:t>JESUS IS LIFTED UP</w:t>
      </w:r>
    </w:p>
    <w:p w14:paraId="77BD503D" w14:textId="77777777" w:rsidR="00E50E81" w:rsidRPr="00E50E81" w:rsidRDefault="00E50E81" w:rsidP="00E50E81">
      <w:pPr>
        <w:pStyle w:val="ListParagraph"/>
        <w:numPr>
          <w:ilvl w:val="0"/>
          <w:numId w:val="13"/>
        </w:numPr>
        <w:spacing w:line="360" w:lineRule="auto"/>
        <w:rPr>
          <w:rFonts w:asciiTheme="majorHAnsi" w:hAnsiTheme="majorHAnsi" w:cstheme="majorHAnsi"/>
          <w:b/>
          <w:bCs/>
          <w:i/>
          <w:iCs/>
          <w:sz w:val="28"/>
          <w:szCs w:val="28"/>
        </w:rPr>
      </w:pPr>
      <w:r w:rsidRPr="00E50E81">
        <w:rPr>
          <w:rFonts w:asciiTheme="majorHAnsi" w:hAnsiTheme="majorHAnsi" w:cstheme="majorHAnsi"/>
          <w:sz w:val="28"/>
          <w:szCs w:val="28"/>
        </w:rPr>
        <w:t>A CLOUD RECEIVES HIM</w:t>
      </w:r>
    </w:p>
    <w:p w14:paraId="497045B0" w14:textId="039B4BF3" w:rsidR="004F4DF8" w:rsidRPr="00E50E81" w:rsidRDefault="00E50E81" w:rsidP="00E50E81">
      <w:pPr>
        <w:pStyle w:val="ListParagraph"/>
        <w:numPr>
          <w:ilvl w:val="0"/>
          <w:numId w:val="13"/>
        </w:numPr>
        <w:spacing w:line="360" w:lineRule="auto"/>
        <w:rPr>
          <w:rFonts w:asciiTheme="majorHAnsi" w:hAnsiTheme="majorHAnsi" w:cstheme="majorHAnsi"/>
          <w:b/>
          <w:bCs/>
          <w:i/>
          <w:iCs/>
          <w:sz w:val="28"/>
          <w:szCs w:val="28"/>
        </w:rPr>
      </w:pPr>
      <w:r w:rsidRPr="00E50E81">
        <w:rPr>
          <w:rFonts w:asciiTheme="majorHAnsi" w:hAnsiTheme="majorHAnsi" w:cstheme="majorHAnsi"/>
          <w:sz w:val="28"/>
          <w:szCs w:val="28"/>
        </w:rPr>
        <w:t>THE DISCIPLES ARE WATCHING</w:t>
      </w:r>
    </w:p>
    <w:p w14:paraId="01DB3B07" w14:textId="77777777" w:rsidR="00CD6DA3" w:rsidRDefault="00CD6DA3" w:rsidP="00215E55">
      <w:pPr>
        <w:spacing w:line="360" w:lineRule="auto"/>
        <w:ind w:firstLine="720"/>
        <w:rPr>
          <w:rFonts w:asciiTheme="majorHAnsi" w:hAnsiTheme="majorHAnsi" w:cstheme="majorHAnsi"/>
          <w:b/>
          <w:bCs/>
          <w:sz w:val="28"/>
          <w:szCs w:val="28"/>
        </w:rPr>
      </w:pPr>
      <w:r>
        <w:rPr>
          <w:rFonts w:asciiTheme="majorHAnsi" w:hAnsiTheme="majorHAnsi" w:cstheme="majorHAnsi"/>
          <w:b/>
          <w:bCs/>
          <w:sz w:val="28"/>
          <w:szCs w:val="28"/>
        </w:rPr>
        <w:t>QUESTIONS:</w:t>
      </w:r>
    </w:p>
    <w:p w14:paraId="3D95A902" w14:textId="405FF865" w:rsidR="004F4DF8" w:rsidRDefault="00215E55" w:rsidP="00215E55">
      <w:pPr>
        <w:pStyle w:val="ListParagraph"/>
        <w:numPr>
          <w:ilvl w:val="0"/>
          <w:numId w:val="17"/>
        </w:numPr>
        <w:spacing w:line="360" w:lineRule="auto"/>
        <w:rPr>
          <w:rFonts w:asciiTheme="majorHAnsi" w:hAnsiTheme="majorHAnsi" w:cstheme="majorHAnsi"/>
          <w:b/>
          <w:bCs/>
          <w:sz w:val="28"/>
          <w:szCs w:val="28"/>
        </w:rPr>
      </w:pPr>
      <w:r w:rsidRPr="00215E55">
        <w:rPr>
          <w:rFonts w:asciiTheme="majorHAnsi" w:hAnsiTheme="majorHAnsi" w:cstheme="majorHAnsi"/>
          <w:b/>
          <w:bCs/>
          <w:sz w:val="28"/>
          <w:szCs w:val="28"/>
        </w:rPr>
        <w:t>IT JUST LOOKS LIKE JESUS IS LEAVING… BUT WHY?</w:t>
      </w:r>
    </w:p>
    <w:p w14:paraId="123018E7" w14:textId="227F892A" w:rsidR="00215E55" w:rsidRDefault="00215E55" w:rsidP="00215E55">
      <w:pPr>
        <w:pStyle w:val="ListParagraph"/>
        <w:numPr>
          <w:ilvl w:val="1"/>
          <w:numId w:val="17"/>
        </w:numPr>
        <w:spacing w:line="360" w:lineRule="auto"/>
        <w:rPr>
          <w:rFonts w:asciiTheme="majorHAnsi" w:hAnsiTheme="majorHAnsi" w:cstheme="majorHAnsi"/>
          <w:b/>
          <w:bCs/>
          <w:sz w:val="28"/>
          <w:szCs w:val="28"/>
        </w:rPr>
      </w:pPr>
      <w:r>
        <w:rPr>
          <w:rFonts w:asciiTheme="majorHAnsi" w:hAnsiTheme="majorHAnsi" w:cstheme="majorHAnsi"/>
          <w:b/>
          <w:bCs/>
          <w:sz w:val="28"/>
          <w:szCs w:val="28"/>
        </w:rPr>
        <w:t>WHERE WAS HE GOING?</w:t>
      </w:r>
    </w:p>
    <w:p w14:paraId="3B5DAEB0" w14:textId="0D16013A" w:rsidR="00215E55" w:rsidRDefault="00215E55" w:rsidP="00215E55">
      <w:pPr>
        <w:pStyle w:val="ListParagraph"/>
        <w:numPr>
          <w:ilvl w:val="1"/>
          <w:numId w:val="17"/>
        </w:numPr>
        <w:spacing w:line="360" w:lineRule="auto"/>
        <w:rPr>
          <w:rFonts w:asciiTheme="majorHAnsi" w:hAnsiTheme="majorHAnsi" w:cstheme="majorHAnsi"/>
          <w:b/>
          <w:bCs/>
          <w:sz w:val="28"/>
          <w:szCs w:val="28"/>
        </w:rPr>
      </w:pPr>
      <w:r>
        <w:rPr>
          <w:rFonts w:asciiTheme="majorHAnsi" w:hAnsiTheme="majorHAnsi" w:cstheme="majorHAnsi"/>
          <w:b/>
          <w:bCs/>
          <w:sz w:val="28"/>
          <w:szCs w:val="28"/>
        </w:rPr>
        <w:t>WHAT WAS HE DOING?</w:t>
      </w:r>
    </w:p>
    <w:p w14:paraId="6110DD0F" w14:textId="34F2DBB8" w:rsidR="00215E55" w:rsidRDefault="00215E55" w:rsidP="00215E55">
      <w:pPr>
        <w:pStyle w:val="ListParagraph"/>
        <w:numPr>
          <w:ilvl w:val="1"/>
          <w:numId w:val="17"/>
        </w:numPr>
        <w:spacing w:line="360" w:lineRule="auto"/>
        <w:rPr>
          <w:rFonts w:asciiTheme="majorHAnsi" w:hAnsiTheme="majorHAnsi" w:cstheme="majorHAnsi"/>
          <w:b/>
          <w:bCs/>
          <w:sz w:val="28"/>
          <w:szCs w:val="28"/>
        </w:rPr>
      </w:pPr>
      <w:r>
        <w:rPr>
          <w:rFonts w:asciiTheme="majorHAnsi" w:hAnsiTheme="majorHAnsi" w:cstheme="majorHAnsi"/>
          <w:b/>
          <w:bCs/>
          <w:sz w:val="28"/>
          <w:szCs w:val="28"/>
        </w:rPr>
        <w:t>WHY DID HE NEED TO LEAVE?</w:t>
      </w:r>
    </w:p>
    <w:p w14:paraId="3AE529A3" w14:textId="7EC095B5" w:rsidR="00215E55" w:rsidRPr="00215E55" w:rsidRDefault="00215E55" w:rsidP="00215E55">
      <w:pPr>
        <w:pStyle w:val="ListParagraph"/>
        <w:numPr>
          <w:ilvl w:val="1"/>
          <w:numId w:val="17"/>
        </w:numPr>
        <w:spacing w:line="360" w:lineRule="auto"/>
        <w:rPr>
          <w:rFonts w:asciiTheme="majorHAnsi" w:hAnsiTheme="majorHAnsi" w:cstheme="majorHAnsi"/>
          <w:b/>
          <w:bCs/>
          <w:sz w:val="28"/>
          <w:szCs w:val="28"/>
        </w:rPr>
      </w:pPr>
      <w:r>
        <w:rPr>
          <w:rFonts w:asciiTheme="majorHAnsi" w:hAnsiTheme="majorHAnsi" w:cstheme="majorHAnsi"/>
          <w:b/>
          <w:bCs/>
          <w:sz w:val="28"/>
          <w:szCs w:val="28"/>
        </w:rPr>
        <w:t>WHY HAS HE BEEN GONE SO LONG?</w:t>
      </w:r>
    </w:p>
    <w:p w14:paraId="518F0E73" w14:textId="136ED66A" w:rsidR="004F4DF8" w:rsidRPr="00CD6DA3" w:rsidRDefault="00E50E81" w:rsidP="00215E55">
      <w:pPr>
        <w:spacing w:line="360" w:lineRule="auto"/>
        <w:rPr>
          <w:rFonts w:asciiTheme="majorHAnsi" w:hAnsiTheme="majorHAnsi" w:cstheme="majorHAnsi"/>
          <w:b/>
          <w:bCs/>
          <w:sz w:val="28"/>
          <w:szCs w:val="28"/>
        </w:rPr>
      </w:pPr>
      <w:r w:rsidRPr="00CD6DA3">
        <w:rPr>
          <w:rFonts w:asciiTheme="majorHAnsi" w:hAnsiTheme="majorHAnsi" w:cstheme="majorHAnsi"/>
          <w:b/>
          <w:bCs/>
          <w:sz w:val="28"/>
          <w:szCs w:val="28"/>
        </w:rPr>
        <w:lastRenderedPageBreak/>
        <w:t>WHAT IS HAPPENING IN HEAVEN AS JESUS ASCENDS?</w:t>
      </w:r>
    </w:p>
    <w:p w14:paraId="080337B0" w14:textId="22B1FE13" w:rsidR="00E50E81" w:rsidRPr="00E50E81" w:rsidRDefault="00E50E81" w:rsidP="00E50E81">
      <w:pPr>
        <w:pStyle w:val="ListParagraph"/>
        <w:numPr>
          <w:ilvl w:val="0"/>
          <w:numId w:val="14"/>
        </w:numPr>
        <w:spacing w:line="360" w:lineRule="auto"/>
        <w:rPr>
          <w:rFonts w:asciiTheme="majorHAnsi" w:hAnsiTheme="majorHAnsi" w:cstheme="majorHAnsi"/>
          <w:sz w:val="28"/>
          <w:szCs w:val="28"/>
        </w:rPr>
      </w:pPr>
      <w:r>
        <w:rPr>
          <w:rFonts w:asciiTheme="majorHAnsi" w:hAnsiTheme="majorHAnsi" w:cstheme="majorHAnsi"/>
          <w:sz w:val="28"/>
          <w:szCs w:val="28"/>
        </w:rPr>
        <w:t>THE BIBLE ACTUALLY SHOWS US…</w:t>
      </w:r>
    </w:p>
    <w:p w14:paraId="0819B892" w14:textId="5BA12BFA" w:rsidR="004F4DF8" w:rsidRPr="00E50E81" w:rsidRDefault="00E50E81" w:rsidP="00E50E81">
      <w:pPr>
        <w:spacing w:line="360" w:lineRule="auto"/>
        <w:rPr>
          <w:rFonts w:asciiTheme="majorHAnsi" w:hAnsiTheme="majorHAnsi" w:cstheme="majorHAnsi"/>
          <w:b/>
          <w:bCs/>
          <w:sz w:val="28"/>
          <w:szCs w:val="28"/>
        </w:rPr>
      </w:pPr>
      <w:r w:rsidRPr="00E50E81">
        <w:rPr>
          <w:rFonts w:asciiTheme="majorHAnsi" w:hAnsiTheme="majorHAnsi" w:cstheme="majorHAnsi"/>
          <w:b/>
          <w:bCs/>
          <w:sz w:val="28"/>
          <w:szCs w:val="28"/>
        </w:rPr>
        <w:t>THE SAME SCENE—FROM HEAVEN’S PERSPECTIVE</w:t>
      </w:r>
    </w:p>
    <w:p w14:paraId="5BAA2925" w14:textId="216CE2A4" w:rsidR="004F4DF8" w:rsidRPr="00CD6DA3" w:rsidRDefault="00E50E81" w:rsidP="00E50E81">
      <w:pPr>
        <w:spacing w:line="360" w:lineRule="auto"/>
        <w:rPr>
          <w:rFonts w:asciiTheme="majorHAnsi" w:hAnsiTheme="majorHAnsi" w:cstheme="majorHAnsi"/>
          <w:b/>
          <w:bCs/>
          <w:i/>
          <w:iCs/>
          <w:color w:val="EE0000"/>
          <w:sz w:val="28"/>
          <w:szCs w:val="28"/>
        </w:rPr>
      </w:pPr>
      <w:r w:rsidRPr="00CD6DA3">
        <w:rPr>
          <w:rFonts w:asciiTheme="majorHAnsi" w:hAnsiTheme="majorHAnsi" w:cstheme="majorHAnsi"/>
          <w:b/>
          <w:bCs/>
          <w:i/>
          <w:iCs/>
          <w:color w:val="EE0000"/>
          <w:sz w:val="28"/>
          <w:szCs w:val="28"/>
        </w:rPr>
        <w:t>DANIEL 7:13–14 - “I SAW IN THE NIGHT VISIONS, AND BEHOLD, WITH THE CLOUDS OF HEAVEN THERE CAME ONE LIKE A SON OF MAN, AND HE CAME TO THE ANCIENT OF DAYS AND WAS PRESENTED BEFORE HIM. AND TO HIM WAS GIVEN DOMINION AND GLORY AND A KINGDOM, THAT ALL PEOPLES, NATIONS, AND LANGUAGES SHOULD SERVE HIM; HIS DOMINION IS AN EVERLASTING DOMINION, WHICH SHALL NOT PASS AWAY, AND HIS KINGDOM ONE THAT SHALL NOT BE DESTROYED.”</w:t>
      </w:r>
    </w:p>
    <w:p w14:paraId="0ED90001" w14:textId="6EA5C3D9" w:rsidR="00215E55" w:rsidRDefault="00215E55" w:rsidP="00215E55">
      <w:pPr>
        <w:pStyle w:val="ListParagraph"/>
        <w:numPr>
          <w:ilvl w:val="0"/>
          <w:numId w:val="14"/>
        </w:numPr>
        <w:spacing w:line="360" w:lineRule="auto"/>
        <w:rPr>
          <w:rFonts w:asciiTheme="majorHAnsi" w:hAnsiTheme="majorHAnsi" w:cstheme="majorHAnsi"/>
          <w:b/>
          <w:bCs/>
          <w:sz w:val="28"/>
          <w:szCs w:val="28"/>
        </w:rPr>
      </w:pPr>
      <w:r>
        <w:rPr>
          <w:rFonts w:asciiTheme="majorHAnsi" w:hAnsiTheme="majorHAnsi" w:cstheme="majorHAnsi"/>
          <w:b/>
          <w:bCs/>
          <w:sz w:val="28"/>
          <w:szCs w:val="28"/>
        </w:rPr>
        <w:t>WHAT DIRECTION IS JESUS TRAVELING… TO OR FROM HEAVEN?</w:t>
      </w:r>
    </w:p>
    <w:p w14:paraId="7CC8834D" w14:textId="10000328" w:rsidR="00215E55" w:rsidRPr="00215E55" w:rsidRDefault="00215E55" w:rsidP="00215E55">
      <w:pPr>
        <w:pStyle w:val="ListParagraph"/>
        <w:numPr>
          <w:ilvl w:val="1"/>
          <w:numId w:val="14"/>
        </w:numPr>
        <w:spacing w:line="360" w:lineRule="auto"/>
        <w:rPr>
          <w:rFonts w:asciiTheme="majorHAnsi" w:hAnsiTheme="majorHAnsi" w:cstheme="majorHAnsi"/>
          <w:b/>
          <w:bCs/>
          <w:sz w:val="28"/>
          <w:szCs w:val="28"/>
        </w:rPr>
      </w:pPr>
      <w:r>
        <w:rPr>
          <w:rFonts w:asciiTheme="majorHAnsi" w:hAnsiTheme="majorHAnsi" w:cstheme="majorHAnsi"/>
          <w:b/>
          <w:bCs/>
          <w:sz w:val="28"/>
          <w:szCs w:val="28"/>
        </w:rPr>
        <w:t xml:space="preserve">THIS SCRIPTURE IS OFTEN USED TO DESCRIBE THE SECOND COMING OF JESUS, AND YET HERE IT CLEARLY SAYS THAT IN THIS PASSAGE, JESUS WAS COMING </w:t>
      </w:r>
      <w:r>
        <w:rPr>
          <w:rFonts w:asciiTheme="majorHAnsi" w:hAnsiTheme="majorHAnsi" w:cstheme="majorHAnsi"/>
          <w:b/>
          <w:bCs/>
          <w:sz w:val="28"/>
          <w:szCs w:val="28"/>
          <w:u w:val="single"/>
        </w:rPr>
        <w:t>TO</w:t>
      </w:r>
      <w:r>
        <w:rPr>
          <w:rFonts w:asciiTheme="majorHAnsi" w:hAnsiTheme="majorHAnsi" w:cstheme="majorHAnsi"/>
          <w:b/>
          <w:bCs/>
          <w:sz w:val="28"/>
          <w:szCs w:val="28"/>
        </w:rPr>
        <w:t xml:space="preserve"> THE ANCIENT OF DAYS.</w:t>
      </w:r>
    </w:p>
    <w:p w14:paraId="29F95778" w14:textId="301ACA8B" w:rsidR="004F4DF8" w:rsidRPr="00E50E81" w:rsidRDefault="00E50E81" w:rsidP="00215E55">
      <w:pPr>
        <w:spacing w:line="360" w:lineRule="auto"/>
        <w:ind w:firstLine="720"/>
        <w:rPr>
          <w:rFonts w:asciiTheme="majorHAnsi" w:hAnsiTheme="majorHAnsi" w:cstheme="majorHAnsi"/>
          <w:b/>
          <w:bCs/>
          <w:sz w:val="28"/>
          <w:szCs w:val="28"/>
        </w:rPr>
      </w:pPr>
      <w:r w:rsidRPr="00E50E81">
        <w:rPr>
          <w:rFonts w:asciiTheme="majorHAnsi" w:hAnsiTheme="majorHAnsi" w:cstheme="majorHAnsi"/>
          <w:b/>
          <w:bCs/>
          <w:sz w:val="28"/>
          <w:szCs w:val="28"/>
        </w:rPr>
        <w:t>KEY TRUTH</w:t>
      </w:r>
    </w:p>
    <w:p w14:paraId="6731E476" w14:textId="693F68D8" w:rsidR="004F4DF8" w:rsidRDefault="00E50E81" w:rsidP="00215E55">
      <w:pPr>
        <w:pStyle w:val="ListParagraph"/>
        <w:numPr>
          <w:ilvl w:val="0"/>
          <w:numId w:val="14"/>
        </w:numPr>
        <w:spacing w:line="360" w:lineRule="auto"/>
        <w:rPr>
          <w:rFonts w:asciiTheme="majorHAnsi" w:hAnsiTheme="majorHAnsi" w:cstheme="majorHAnsi"/>
          <w:sz w:val="28"/>
          <w:szCs w:val="28"/>
        </w:rPr>
      </w:pPr>
      <w:r w:rsidRPr="00215E55">
        <w:rPr>
          <w:rFonts w:asciiTheme="majorHAnsi" w:hAnsiTheme="majorHAnsi" w:cstheme="majorHAnsi"/>
          <w:sz w:val="28"/>
          <w:szCs w:val="28"/>
        </w:rPr>
        <w:t>WHAT THE DISCIPLES SAW AS JESUS GOING UP… DANIEL SHOWS US AS JESUS ARRIVING BEFORE THE FATHER.  THE ASCENSION IS NOT JUST DEPARTURE… IT IS CORONATION.</w:t>
      </w:r>
    </w:p>
    <w:p w14:paraId="426EBDD9" w14:textId="3F2FC156" w:rsidR="00215E55" w:rsidRDefault="00215E55" w:rsidP="00215E55">
      <w:pPr>
        <w:pStyle w:val="ListParagraph"/>
        <w:numPr>
          <w:ilvl w:val="1"/>
          <w:numId w:val="14"/>
        </w:numPr>
        <w:spacing w:line="360" w:lineRule="auto"/>
        <w:rPr>
          <w:rFonts w:asciiTheme="majorHAnsi" w:hAnsiTheme="majorHAnsi" w:cstheme="majorHAnsi"/>
          <w:sz w:val="28"/>
          <w:szCs w:val="28"/>
        </w:rPr>
      </w:pPr>
      <w:r>
        <w:rPr>
          <w:rFonts w:asciiTheme="majorHAnsi" w:hAnsiTheme="majorHAnsi" w:cstheme="majorHAnsi"/>
          <w:sz w:val="28"/>
          <w:szCs w:val="28"/>
        </w:rPr>
        <w:t xml:space="preserve">JESUS IS BEING ENTHRONED… HE IS BEING GIVEN </w:t>
      </w:r>
    </w:p>
    <w:p w14:paraId="23591EF5" w14:textId="7D513993" w:rsidR="00215E55" w:rsidRPr="00215E55" w:rsidRDefault="00215E55" w:rsidP="00215E55">
      <w:pPr>
        <w:pStyle w:val="ListParagraph"/>
        <w:numPr>
          <w:ilvl w:val="2"/>
          <w:numId w:val="14"/>
        </w:numPr>
        <w:spacing w:line="360" w:lineRule="auto"/>
        <w:rPr>
          <w:rFonts w:asciiTheme="majorHAnsi" w:hAnsiTheme="majorHAnsi" w:cstheme="majorHAnsi"/>
          <w:sz w:val="28"/>
          <w:szCs w:val="28"/>
        </w:rPr>
      </w:pPr>
      <w:r>
        <w:rPr>
          <w:rFonts w:asciiTheme="majorHAnsi" w:hAnsiTheme="majorHAnsi" w:cstheme="majorHAnsi"/>
          <w:sz w:val="28"/>
          <w:szCs w:val="28"/>
        </w:rPr>
        <w:t>DOMINION, GLORY, AND A KINGDOM</w:t>
      </w:r>
    </w:p>
    <w:p w14:paraId="00165FC8" w14:textId="56B31B81" w:rsidR="004F4DF8" w:rsidRPr="00E50E81" w:rsidRDefault="00E50E81" w:rsidP="00E50E81">
      <w:pPr>
        <w:spacing w:line="360" w:lineRule="auto"/>
        <w:rPr>
          <w:rFonts w:asciiTheme="majorHAnsi" w:hAnsiTheme="majorHAnsi" w:cstheme="majorHAnsi"/>
          <w:b/>
          <w:bCs/>
          <w:sz w:val="28"/>
          <w:szCs w:val="28"/>
        </w:rPr>
      </w:pPr>
      <w:r w:rsidRPr="00E50E81">
        <w:rPr>
          <w:rFonts w:asciiTheme="majorHAnsi" w:hAnsiTheme="majorHAnsi" w:cstheme="majorHAnsi"/>
          <w:b/>
          <w:bCs/>
          <w:sz w:val="28"/>
          <w:szCs w:val="28"/>
        </w:rPr>
        <w:t>JESUS PRAYED FOR THIS MOMENT</w:t>
      </w:r>
    </w:p>
    <w:p w14:paraId="2CD0780F" w14:textId="40A61A4F" w:rsidR="004F4DF8" w:rsidRPr="00E50E81" w:rsidRDefault="00E50E81" w:rsidP="00E50E81">
      <w:pPr>
        <w:spacing w:line="360" w:lineRule="auto"/>
        <w:rPr>
          <w:rFonts w:asciiTheme="majorHAnsi" w:hAnsiTheme="majorHAnsi" w:cstheme="majorHAnsi"/>
          <w:b/>
          <w:bCs/>
          <w:i/>
          <w:iCs/>
          <w:color w:val="EE0000"/>
          <w:sz w:val="28"/>
          <w:szCs w:val="28"/>
        </w:rPr>
      </w:pPr>
      <w:r w:rsidRPr="00E50E81">
        <w:rPr>
          <w:rFonts w:asciiTheme="majorHAnsi" w:hAnsiTheme="majorHAnsi" w:cstheme="majorHAnsi"/>
          <w:b/>
          <w:bCs/>
          <w:i/>
          <w:iCs/>
          <w:color w:val="EE0000"/>
          <w:sz w:val="28"/>
          <w:szCs w:val="28"/>
        </w:rPr>
        <w:t>JOHN 17:5 - “AND NOW, FATHER, GLORIFY ME IN YOUR OWN PRESENCE WITH THE GLORY THAT I HAD WITH YOU BEFORE THE WORLD EXISTED.”</w:t>
      </w:r>
    </w:p>
    <w:p w14:paraId="15920E12" w14:textId="77777777" w:rsidR="00215E55" w:rsidRDefault="00215E55" w:rsidP="00215E55">
      <w:pPr>
        <w:pStyle w:val="ListParagraph"/>
        <w:numPr>
          <w:ilvl w:val="0"/>
          <w:numId w:val="14"/>
        </w:numPr>
        <w:spacing w:line="360" w:lineRule="auto"/>
        <w:rPr>
          <w:rFonts w:asciiTheme="majorHAnsi" w:hAnsiTheme="majorHAnsi" w:cstheme="majorHAnsi"/>
          <w:b/>
          <w:bCs/>
          <w:sz w:val="28"/>
          <w:szCs w:val="28"/>
        </w:rPr>
      </w:pPr>
      <w:r>
        <w:rPr>
          <w:rFonts w:asciiTheme="majorHAnsi" w:hAnsiTheme="majorHAnsi" w:cstheme="majorHAnsi"/>
          <w:b/>
          <w:bCs/>
          <w:sz w:val="28"/>
          <w:szCs w:val="28"/>
        </w:rPr>
        <w:t>JESUS HAD ALWAYS UNDERSTOOD THAT THIS WAS THE POINT…</w:t>
      </w:r>
    </w:p>
    <w:p w14:paraId="549AB3D6" w14:textId="2A740072" w:rsidR="004F4DF8" w:rsidRPr="00215E55" w:rsidRDefault="00215E55" w:rsidP="00215E55">
      <w:pPr>
        <w:pStyle w:val="ListParagraph"/>
        <w:numPr>
          <w:ilvl w:val="1"/>
          <w:numId w:val="14"/>
        </w:numPr>
        <w:spacing w:line="360" w:lineRule="auto"/>
        <w:rPr>
          <w:rFonts w:asciiTheme="majorHAnsi" w:hAnsiTheme="majorHAnsi" w:cstheme="majorHAnsi"/>
          <w:b/>
          <w:bCs/>
          <w:sz w:val="28"/>
          <w:szCs w:val="28"/>
        </w:rPr>
      </w:pPr>
      <w:r>
        <w:rPr>
          <w:rFonts w:asciiTheme="majorHAnsi" w:hAnsiTheme="majorHAnsi" w:cstheme="majorHAnsi"/>
          <w:b/>
          <w:bCs/>
          <w:sz w:val="28"/>
          <w:szCs w:val="28"/>
        </w:rPr>
        <w:lastRenderedPageBreak/>
        <w:t>HE KNEW WHO HE WAS… AND WHAT HIS PU</w:t>
      </w:r>
      <w:r w:rsidR="00000DD6">
        <w:rPr>
          <w:rFonts w:asciiTheme="majorHAnsi" w:hAnsiTheme="majorHAnsi" w:cstheme="majorHAnsi"/>
          <w:b/>
          <w:bCs/>
          <w:sz w:val="28"/>
          <w:szCs w:val="28"/>
        </w:rPr>
        <w:t>RP</w:t>
      </w:r>
      <w:r>
        <w:rPr>
          <w:rFonts w:asciiTheme="majorHAnsi" w:hAnsiTheme="majorHAnsi" w:cstheme="majorHAnsi"/>
          <w:b/>
          <w:bCs/>
          <w:sz w:val="28"/>
          <w:szCs w:val="28"/>
        </w:rPr>
        <w:t xml:space="preserve">OSE WAS… </w:t>
      </w:r>
      <w:r w:rsidR="00E50E81" w:rsidRPr="00215E55">
        <w:rPr>
          <w:rFonts w:asciiTheme="majorHAnsi" w:hAnsiTheme="majorHAnsi" w:cstheme="majorHAnsi"/>
          <w:b/>
          <w:bCs/>
          <w:sz w:val="28"/>
          <w:szCs w:val="28"/>
        </w:rPr>
        <w:t>THIS WAS PROMISED LONG AGO</w:t>
      </w:r>
    </w:p>
    <w:p w14:paraId="0F906CA9" w14:textId="59B0A219" w:rsidR="004F4DF8" w:rsidRPr="00E50E81" w:rsidRDefault="00E50E81" w:rsidP="00E50E81">
      <w:pPr>
        <w:spacing w:line="360" w:lineRule="auto"/>
        <w:rPr>
          <w:rFonts w:asciiTheme="majorHAnsi" w:hAnsiTheme="majorHAnsi" w:cstheme="majorHAnsi"/>
          <w:b/>
          <w:bCs/>
          <w:i/>
          <w:iCs/>
          <w:color w:val="EE0000"/>
          <w:sz w:val="28"/>
          <w:szCs w:val="28"/>
        </w:rPr>
      </w:pPr>
      <w:r w:rsidRPr="00E50E81">
        <w:rPr>
          <w:rFonts w:asciiTheme="majorHAnsi" w:hAnsiTheme="majorHAnsi" w:cstheme="majorHAnsi"/>
          <w:b/>
          <w:bCs/>
          <w:i/>
          <w:iCs/>
          <w:color w:val="EE0000"/>
          <w:sz w:val="28"/>
          <w:szCs w:val="28"/>
        </w:rPr>
        <w:t>2 SAMUEL 7:12–13 - “WHEN YOUR DAYS ARE FULFILLED AND YOU LIE DOWN WITH YOUR FATHERS, I WILL RAISE UP YOUR OFFSPRING AFTER YOU... HE SHALL BUILD A HOUSE FOR MY NAME, AND I WILL ESTABLISH THE THRONE OF HIS KINGDOM FOREVER.”</w:t>
      </w:r>
    </w:p>
    <w:p w14:paraId="1D404811" w14:textId="77777777" w:rsidR="00215E55" w:rsidRDefault="00215E55" w:rsidP="00E50E81">
      <w:pPr>
        <w:pStyle w:val="ListParagraph"/>
        <w:numPr>
          <w:ilvl w:val="0"/>
          <w:numId w:val="14"/>
        </w:numPr>
        <w:spacing w:line="360" w:lineRule="auto"/>
        <w:rPr>
          <w:rFonts w:asciiTheme="majorHAnsi" w:hAnsiTheme="majorHAnsi" w:cstheme="majorHAnsi"/>
          <w:sz w:val="28"/>
          <w:szCs w:val="28"/>
        </w:rPr>
      </w:pPr>
      <w:r>
        <w:rPr>
          <w:rFonts w:asciiTheme="majorHAnsi" w:hAnsiTheme="majorHAnsi" w:cstheme="majorHAnsi"/>
          <w:sz w:val="28"/>
          <w:szCs w:val="28"/>
        </w:rPr>
        <w:t>GOD PROMISED DAVID AN OFFSPRING TO SIT ON DAVID’S THRONE…</w:t>
      </w:r>
    </w:p>
    <w:p w14:paraId="452E7D80" w14:textId="77777777" w:rsidR="00215E55" w:rsidRDefault="00215E55" w:rsidP="00215E55">
      <w:pPr>
        <w:pStyle w:val="ListParagraph"/>
        <w:numPr>
          <w:ilvl w:val="1"/>
          <w:numId w:val="14"/>
        </w:numPr>
        <w:spacing w:line="360" w:lineRule="auto"/>
        <w:rPr>
          <w:rFonts w:asciiTheme="majorHAnsi" w:hAnsiTheme="majorHAnsi" w:cstheme="majorHAnsi"/>
          <w:sz w:val="28"/>
          <w:szCs w:val="28"/>
        </w:rPr>
      </w:pPr>
      <w:r>
        <w:rPr>
          <w:rFonts w:asciiTheme="majorHAnsi" w:hAnsiTheme="majorHAnsi" w:cstheme="majorHAnsi"/>
          <w:sz w:val="28"/>
          <w:szCs w:val="28"/>
        </w:rPr>
        <w:t>AND HIS THRONE AND KINGDOM WOULD BE ESTABLISHED AS AN EVERLASTING POSSESSION</w:t>
      </w:r>
    </w:p>
    <w:p w14:paraId="0B2DFDBA" w14:textId="1C0F5B4A" w:rsidR="004F4DF8" w:rsidRDefault="00E50E81" w:rsidP="00215E55">
      <w:pPr>
        <w:pStyle w:val="ListParagraph"/>
        <w:numPr>
          <w:ilvl w:val="2"/>
          <w:numId w:val="14"/>
        </w:numPr>
        <w:spacing w:line="360" w:lineRule="auto"/>
        <w:rPr>
          <w:rFonts w:asciiTheme="majorHAnsi" w:hAnsiTheme="majorHAnsi" w:cstheme="majorHAnsi"/>
          <w:sz w:val="28"/>
          <w:szCs w:val="28"/>
        </w:rPr>
      </w:pPr>
      <w:r w:rsidRPr="00E50E81">
        <w:rPr>
          <w:rFonts w:asciiTheme="majorHAnsi" w:hAnsiTheme="majorHAnsi" w:cstheme="majorHAnsi"/>
          <w:sz w:val="28"/>
          <w:szCs w:val="28"/>
        </w:rPr>
        <w:t>JESUS IS THE FULFILLMENT OF GOD’S PROMISE TO DAVI</w:t>
      </w:r>
      <w:r w:rsidR="00215E55">
        <w:rPr>
          <w:rFonts w:asciiTheme="majorHAnsi" w:hAnsiTheme="majorHAnsi" w:cstheme="majorHAnsi"/>
          <w:sz w:val="28"/>
          <w:szCs w:val="28"/>
        </w:rPr>
        <w:t>D</w:t>
      </w:r>
    </w:p>
    <w:p w14:paraId="42735C7E" w14:textId="50D0E10C" w:rsidR="00215E55" w:rsidRPr="00E50E81" w:rsidRDefault="00215E55" w:rsidP="00215E55">
      <w:pPr>
        <w:pStyle w:val="ListParagraph"/>
        <w:numPr>
          <w:ilvl w:val="1"/>
          <w:numId w:val="14"/>
        </w:numPr>
        <w:spacing w:line="360" w:lineRule="auto"/>
        <w:rPr>
          <w:rFonts w:asciiTheme="majorHAnsi" w:hAnsiTheme="majorHAnsi" w:cstheme="majorHAnsi"/>
          <w:sz w:val="28"/>
          <w:szCs w:val="28"/>
        </w:rPr>
      </w:pPr>
      <w:r>
        <w:rPr>
          <w:rFonts w:asciiTheme="majorHAnsi" w:hAnsiTheme="majorHAnsi" w:cstheme="majorHAnsi"/>
          <w:sz w:val="28"/>
          <w:szCs w:val="28"/>
        </w:rPr>
        <w:t>DANIEL 7 SHOWS THE MOMENT WHEN JESUS IS GIVEN THE THRONE</w:t>
      </w:r>
    </w:p>
    <w:p w14:paraId="7E6B85DC" w14:textId="1A838AEA" w:rsidR="004F4DF8" w:rsidRPr="00E50E81" w:rsidRDefault="00E50E81" w:rsidP="00E50E81">
      <w:pPr>
        <w:spacing w:line="360" w:lineRule="auto"/>
        <w:rPr>
          <w:rFonts w:asciiTheme="majorHAnsi" w:hAnsiTheme="majorHAnsi" w:cstheme="majorHAnsi"/>
          <w:b/>
          <w:bCs/>
          <w:sz w:val="28"/>
          <w:szCs w:val="28"/>
        </w:rPr>
      </w:pPr>
      <w:r w:rsidRPr="00E50E81">
        <w:rPr>
          <w:rFonts w:asciiTheme="majorHAnsi" w:hAnsiTheme="majorHAnsi" w:cstheme="majorHAnsi"/>
          <w:b/>
          <w:bCs/>
          <w:sz w:val="28"/>
          <w:szCs w:val="28"/>
        </w:rPr>
        <w:t>JESUS TOLD THEM THIS WOULD HAPPEN</w:t>
      </w:r>
    </w:p>
    <w:p w14:paraId="0F14E799" w14:textId="65C7A5F6" w:rsidR="004F4DF8" w:rsidRPr="00E50E81" w:rsidRDefault="00E50E81" w:rsidP="00E50E81">
      <w:pPr>
        <w:spacing w:line="360" w:lineRule="auto"/>
        <w:rPr>
          <w:rFonts w:asciiTheme="majorHAnsi" w:hAnsiTheme="majorHAnsi" w:cstheme="majorHAnsi"/>
          <w:b/>
          <w:bCs/>
          <w:i/>
          <w:iCs/>
          <w:color w:val="EE0000"/>
          <w:sz w:val="28"/>
          <w:szCs w:val="28"/>
        </w:rPr>
      </w:pPr>
      <w:r w:rsidRPr="00E50E81">
        <w:rPr>
          <w:rFonts w:asciiTheme="majorHAnsi" w:hAnsiTheme="majorHAnsi" w:cstheme="majorHAnsi"/>
          <w:b/>
          <w:bCs/>
          <w:i/>
          <w:iCs/>
          <w:color w:val="EE0000"/>
          <w:sz w:val="28"/>
          <w:szCs w:val="28"/>
        </w:rPr>
        <w:t xml:space="preserve">JOHN 16:7 – “NEVERTHELESS, I TELL YOU THE TRUTH: IT IS TO YOUR ADVANTAGE THAT I GO AWAY, FOR IF I DO NOT GO AWAY, THE HELPER WILL NOT COME TO YOU. BUT IF I GO, I WILL SEND HIM TO YOU.” - </w:t>
      </w:r>
    </w:p>
    <w:p w14:paraId="300592F4" w14:textId="47D2D7CF" w:rsidR="004F4DF8" w:rsidRPr="00E50E81" w:rsidRDefault="00E50E81" w:rsidP="00E50E81">
      <w:pPr>
        <w:pStyle w:val="ListParagraph"/>
        <w:numPr>
          <w:ilvl w:val="0"/>
          <w:numId w:val="14"/>
        </w:numPr>
        <w:spacing w:line="360" w:lineRule="auto"/>
        <w:rPr>
          <w:rFonts w:asciiTheme="majorHAnsi" w:hAnsiTheme="majorHAnsi" w:cstheme="majorHAnsi"/>
          <w:sz w:val="28"/>
          <w:szCs w:val="28"/>
        </w:rPr>
      </w:pPr>
      <w:r w:rsidRPr="00E50E81">
        <w:rPr>
          <w:rFonts w:asciiTheme="majorHAnsi" w:hAnsiTheme="majorHAnsi" w:cstheme="majorHAnsi"/>
          <w:sz w:val="28"/>
          <w:szCs w:val="28"/>
        </w:rPr>
        <w:t>THE SPIRIT COMES BECAUSE THE SON REIGNS.</w:t>
      </w:r>
    </w:p>
    <w:p w14:paraId="0E15A598" w14:textId="73416498" w:rsidR="004F4DF8" w:rsidRPr="00E50E81" w:rsidRDefault="00E50E81" w:rsidP="00E50E81">
      <w:pPr>
        <w:spacing w:line="360" w:lineRule="auto"/>
        <w:rPr>
          <w:rFonts w:asciiTheme="majorHAnsi" w:hAnsiTheme="majorHAnsi" w:cstheme="majorHAnsi"/>
          <w:b/>
          <w:bCs/>
          <w:sz w:val="28"/>
          <w:szCs w:val="28"/>
        </w:rPr>
      </w:pPr>
      <w:r w:rsidRPr="00E50E81">
        <w:rPr>
          <w:rFonts w:asciiTheme="majorHAnsi" w:hAnsiTheme="majorHAnsi" w:cstheme="majorHAnsi"/>
          <w:b/>
          <w:bCs/>
          <w:sz w:val="28"/>
          <w:szCs w:val="28"/>
        </w:rPr>
        <w:t>THE AUTHORITY OF THE RISEN CHRIST</w:t>
      </w:r>
    </w:p>
    <w:p w14:paraId="516CD3CA" w14:textId="5860FAC2" w:rsidR="004F4DF8" w:rsidRPr="00CD6DA3" w:rsidRDefault="00E50E81" w:rsidP="00E50E81">
      <w:pPr>
        <w:spacing w:line="360" w:lineRule="auto"/>
        <w:rPr>
          <w:rFonts w:asciiTheme="majorHAnsi" w:hAnsiTheme="majorHAnsi" w:cstheme="majorHAnsi"/>
          <w:b/>
          <w:bCs/>
          <w:i/>
          <w:iCs/>
          <w:color w:val="EE0000"/>
          <w:sz w:val="28"/>
          <w:szCs w:val="28"/>
        </w:rPr>
      </w:pPr>
      <w:r w:rsidRPr="00E50E81">
        <w:rPr>
          <w:rFonts w:asciiTheme="majorHAnsi" w:hAnsiTheme="majorHAnsi" w:cstheme="majorHAnsi"/>
          <w:b/>
          <w:bCs/>
          <w:i/>
          <w:iCs/>
          <w:color w:val="EE0000"/>
          <w:sz w:val="28"/>
          <w:szCs w:val="28"/>
        </w:rPr>
        <w:t>MATTHEW 28:18–20 - “AND JESUS CAME AND SAID TO THEM, ‘ALL AUTHORITY IN HEAVEN AND ON EARTH HAS BEEN GIVEN TO ME. GO THEREFORE AND MAKE DISCIPLES OF ALL NATIONS...’”</w:t>
      </w:r>
    </w:p>
    <w:p w14:paraId="1584EEA1" w14:textId="77777777" w:rsidR="00CD6DA3" w:rsidRDefault="00CD6DA3" w:rsidP="00E50E81">
      <w:pPr>
        <w:pStyle w:val="ListParagraph"/>
        <w:numPr>
          <w:ilvl w:val="0"/>
          <w:numId w:val="14"/>
        </w:numPr>
        <w:spacing w:line="360" w:lineRule="auto"/>
        <w:rPr>
          <w:rFonts w:asciiTheme="majorHAnsi" w:hAnsiTheme="majorHAnsi" w:cstheme="majorHAnsi"/>
          <w:sz w:val="28"/>
          <w:szCs w:val="28"/>
        </w:rPr>
      </w:pPr>
      <w:r>
        <w:rPr>
          <w:rFonts w:asciiTheme="majorHAnsi" w:hAnsiTheme="majorHAnsi" w:cstheme="majorHAnsi"/>
          <w:sz w:val="28"/>
          <w:szCs w:val="28"/>
        </w:rPr>
        <w:t>AT THIS POINT, JESUS HAD ALREADY PURCHASED REDEMPTION FOR HIS PEOPLE</w:t>
      </w:r>
    </w:p>
    <w:p w14:paraId="07508231" w14:textId="77777777" w:rsidR="00CD6DA3" w:rsidRDefault="00CD6DA3" w:rsidP="00E50E81">
      <w:pPr>
        <w:pStyle w:val="ListParagraph"/>
        <w:numPr>
          <w:ilvl w:val="0"/>
          <w:numId w:val="14"/>
        </w:numPr>
        <w:spacing w:line="360" w:lineRule="auto"/>
        <w:rPr>
          <w:rFonts w:asciiTheme="majorHAnsi" w:hAnsiTheme="majorHAnsi" w:cstheme="majorHAnsi"/>
          <w:sz w:val="28"/>
          <w:szCs w:val="28"/>
        </w:rPr>
      </w:pPr>
      <w:r>
        <w:rPr>
          <w:rFonts w:asciiTheme="majorHAnsi" w:hAnsiTheme="majorHAnsi" w:cstheme="majorHAnsi"/>
          <w:sz w:val="28"/>
          <w:szCs w:val="28"/>
        </w:rPr>
        <w:t>HE HAD DEFEATED SIN AND DEATH</w:t>
      </w:r>
    </w:p>
    <w:p w14:paraId="1A810D62" w14:textId="77777777" w:rsidR="00CD6DA3" w:rsidRDefault="00CD6DA3" w:rsidP="00E50E81">
      <w:pPr>
        <w:pStyle w:val="ListParagraph"/>
        <w:numPr>
          <w:ilvl w:val="0"/>
          <w:numId w:val="14"/>
        </w:numPr>
        <w:spacing w:line="360" w:lineRule="auto"/>
        <w:rPr>
          <w:rFonts w:asciiTheme="majorHAnsi" w:hAnsiTheme="majorHAnsi" w:cstheme="majorHAnsi"/>
          <w:sz w:val="28"/>
          <w:szCs w:val="28"/>
        </w:rPr>
      </w:pPr>
      <w:r>
        <w:rPr>
          <w:rFonts w:asciiTheme="majorHAnsi" w:hAnsiTheme="majorHAnsi" w:cstheme="majorHAnsi"/>
          <w:sz w:val="28"/>
          <w:szCs w:val="28"/>
        </w:rPr>
        <w:t>HE HAD WON THE KINGDOM, THE AUTHORITY, THE POWER, AND THE GLORY</w:t>
      </w:r>
    </w:p>
    <w:p w14:paraId="7E3A9BB7" w14:textId="77777777" w:rsidR="00CD6DA3" w:rsidRDefault="00CD6DA3" w:rsidP="00CD6DA3">
      <w:pPr>
        <w:pStyle w:val="ListParagraph"/>
        <w:numPr>
          <w:ilvl w:val="1"/>
          <w:numId w:val="14"/>
        </w:numPr>
        <w:spacing w:line="360" w:lineRule="auto"/>
        <w:rPr>
          <w:rFonts w:asciiTheme="majorHAnsi" w:hAnsiTheme="majorHAnsi" w:cstheme="majorHAnsi"/>
          <w:sz w:val="28"/>
          <w:szCs w:val="28"/>
        </w:rPr>
      </w:pPr>
      <w:r>
        <w:rPr>
          <w:rFonts w:asciiTheme="majorHAnsi" w:hAnsiTheme="majorHAnsi" w:cstheme="majorHAnsi"/>
          <w:sz w:val="28"/>
          <w:szCs w:val="28"/>
        </w:rPr>
        <w:t>BUT HE HAD YET TO BE CROWNED…</w:t>
      </w:r>
    </w:p>
    <w:p w14:paraId="169A6777" w14:textId="4F847D5B" w:rsidR="004F4DF8" w:rsidRPr="00CD6DA3" w:rsidRDefault="00215E55" w:rsidP="00CD6DA3">
      <w:pPr>
        <w:pStyle w:val="ListParagraph"/>
        <w:numPr>
          <w:ilvl w:val="0"/>
          <w:numId w:val="14"/>
        </w:numPr>
        <w:spacing w:line="360" w:lineRule="auto"/>
        <w:rPr>
          <w:rFonts w:asciiTheme="majorHAnsi" w:hAnsiTheme="majorHAnsi" w:cstheme="majorHAnsi"/>
          <w:sz w:val="28"/>
          <w:szCs w:val="28"/>
        </w:rPr>
      </w:pPr>
      <w:r>
        <w:rPr>
          <w:rFonts w:asciiTheme="majorHAnsi" w:hAnsiTheme="majorHAnsi" w:cstheme="majorHAnsi"/>
          <w:sz w:val="28"/>
          <w:szCs w:val="28"/>
        </w:rPr>
        <w:t xml:space="preserve">HE IS THE KING… AND </w:t>
      </w:r>
      <w:r w:rsidR="00E50E81" w:rsidRPr="00CD6DA3">
        <w:rPr>
          <w:rFonts w:asciiTheme="majorHAnsi" w:hAnsiTheme="majorHAnsi" w:cstheme="majorHAnsi"/>
          <w:sz w:val="28"/>
          <w:szCs w:val="28"/>
        </w:rPr>
        <w:t xml:space="preserve">BECAUSE HE REIGNS… WE </w:t>
      </w:r>
      <w:r>
        <w:rPr>
          <w:rFonts w:asciiTheme="majorHAnsi" w:hAnsiTheme="majorHAnsi" w:cstheme="majorHAnsi"/>
          <w:sz w:val="28"/>
          <w:szCs w:val="28"/>
        </w:rPr>
        <w:t>OBEY AND GO..</w:t>
      </w:r>
      <w:r w:rsidR="00E50E81" w:rsidRPr="00CD6DA3">
        <w:rPr>
          <w:rFonts w:asciiTheme="majorHAnsi" w:hAnsiTheme="majorHAnsi" w:cstheme="majorHAnsi"/>
          <w:sz w:val="28"/>
          <w:szCs w:val="28"/>
        </w:rPr>
        <w:t>.</w:t>
      </w:r>
    </w:p>
    <w:p w14:paraId="3C7FF31B" w14:textId="2866C802" w:rsidR="004F4DF8" w:rsidRPr="00E50E81" w:rsidRDefault="00215E55" w:rsidP="00E50E81">
      <w:pPr>
        <w:spacing w:line="360" w:lineRule="auto"/>
        <w:rPr>
          <w:rFonts w:asciiTheme="majorHAnsi" w:hAnsiTheme="majorHAnsi" w:cstheme="majorHAnsi"/>
          <w:b/>
          <w:bCs/>
          <w:sz w:val="28"/>
          <w:szCs w:val="28"/>
        </w:rPr>
      </w:pPr>
      <w:r>
        <w:rPr>
          <w:rFonts w:asciiTheme="majorHAnsi" w:hAnsiTheme="majorHAnsi" w:cstheme="majorHAnsi"/>
          <w:b/>
          <w:bCs/>
          <w:sz w:val="28"/>
          <w:szCs w:val="28"/>
        </w:rPr>
        <w:lastRenderedPageBreak/>
        <w:t xml:space="preserve">ANOTHER PASSAGE SHOWING </w:t>
      </w:r>
      <w:r w:rsidR="00E50E81" w:rsidRPr="00E50E81">
        <w:rPr>
          <w:rFonts w:asciiTheme="majorHAnsi" w:hAnsiTheme="majorHAnsi" w:cstheme="majorHAnsi"/>
          <w:b/>
          <w:bCs/>
          <w:sz w:val="28"/>
          <w:szCs w:val="28"/>
        </w:rPr>
        <w:t>THE FINISHED WORK AND THE THRONE</w:t>
      </w:r>
    </w:p>
    <w:p w14:paraId="13F15D85" w14:textId="1CE92B48" w:rsidR="004F4DF8" w:rsidRPr="00CD6DA3" w:rsidRDefault="00E50E81" w:rsidP="00E50E81">
      <w:pPr>
        <w:spacing w:line="360" w:lineRule="auto"/>
        <w:rPr>
          <w:rFonts w:asciiTheme="majorHAnsi" w:hAnsiTheme="majorHAnsi" w:cstheme="majorHAnsi"/>
          <w:b/>
          <w:bCs/>
          <w:i/>
          <w:iCs/>
          <w:color w:val="EE0000"/>
          <w:sz w:val="28"/>
          <w:szCs w:val="28"/>
        </w:rPr>
      </w:pPr>
      <w:r w:rsidRPr="00E50E81">
        <w:rPr>
          <w:rFonts w:asciiTheme="majorHAnsi" w:hAnsiTheme="majorHAnsi" w:cstheme="majorHAnsi"/>
          <w:b/>
          <w:bCs/>
          <w:i/>
          <w:iCs/>
          <w:color w:val="EE0000"/>
          <w:sz w:val="28"/>
          <w:szCs w:val="28"/>
        </w:rPr>
        <w:t>HEBREWS 1:3–4 - “HE IS THE RADIANCE OF THE GLORY OF GOD... AFTER MAKING PURIFICATION FOR SINS, HE SAT DOWN AT THE RIGHT HAND OF THE MAJESTY ON HIGH...”</w:t>
      </w:r>
    </w:p>
    <w:p w14:paraId="710661D1" w14:textId="5009338A" w:rsidR="00215E55" w:rsidRDefault="00215E55" w:rsidP="00E50E81">
      <w:pPr>
        <w:spacing w:line="360" w:lineRule="auto"/>
        <w:rPr>
          <w:rFonts w:asciiTheme="majorHAnsi" w:hAnsiTheme="majorHAnsi" w:cstheme="majorHAnsi"/>
          <w:b/>
          <w:bCs/>
          <w:sz w:val="28"/>
          <w:szCs w:val="28"/>
        </w:rPr>
      </w:pPr>
      <w:r>
        <w:rPr>
          <w:rFonts w:asciiTheme="majorHAnsi" w:hAnsiTheme="majorHAnsi" w:cstheme="majorHAnsi"/>
          <w:b/>
          <w:bCs/>
          <w:sz w:val="28"/>
          <w:szCs w:val="28"/>
        </w:rPr>
        <w:t>A QUESTION WE HAVE TO ASK:</w:t>
      </w:r>
    </w:p>
    <w:p w14:paraId="1DA0CB46" w14:textId="21D443C9" w:rsidR="00215E55" w:rsidRDefault="00832FA0" w:rsidP="00215E55">
      <w:pPr>
        <w:pStyle w:val="ListParagraph"/>
        <w:numPr>
          <w:ilvl w:val="0"/>
          <w:numId w:val="18"/>
        </w:numPr>
        <w:spacing w:line="360" w:lineRule="auto"/>
        <w:rPr>
          <w:rFonts w:asciiTheme="majorHAnsi" w:hAnsiTheme="majorHAnsi" w:cstheme="majorHAnsi"/>
          <w:b/>
          <w:bCs/>
          <w:sz w:val="28"/>
          <w:szCs w:val="28"/>
        </w:rPr>
      </w:pPr>
      <w:r>
        <w:rPr>
          <w:rFonts w:asciiTheme="majorHAnsi" w:hAnsiTheme="majorHAnsi" w:cstheme="majorHAnsi"/>
          <w:b/>
          <w:bCs/>
          <w:sz w:val="28"/>
          <w:szCs w:val="28"/>
        </w:rPr>
        <w:t>IF JESUS IS REIGNING NOW, WHY DOES THE WORLD STILL FEEL BROKEN?</w:t>
      </w:r>
    </w:p>
    <w:p w14:paraId="195563A7" w14:textId="16843F27" w:rsidR="00832FA0" w:rsidRDefault="00832FA0" w:rsidP="00215E55">
      <w:pPr>
        <w:pStyle w:val="ListParagraph"/>
        <w:numPr>
          <w:ilvl w:val="0"/>
          <w:numId w:val="18"/>
        </w:numPr>
        <w:spacing w:line="360" w:lineRule="auto"/>
        <w:rPr>
          <w:rFonts w:asciiTheme="majorHAnsi" w:hAnsiTheme="majorHAnsi" w:cstheme="majorHAnsi"/>
          <w:b/>
          <w:bCs/>
          <w:sz w:val="28"/>
          <w:szCs w:val="28"/>
        </w:rPr>
      </w:pPr>
      <w:r>
        <w:rPr>
          <w:rFonts w:asciiTheme="majorHAnsi" w:hAnsiTheme="majorHAnsi" w:cstheme="majorHAnsi"/>
          <w:b/>
          <w:bCs/>
          <w:sz w:val="28"/>
          <w:szCs w:val="28"/>
        </w:rPr>
        <w:t>WHY DOES SATAN STILL SEEM ACTIVE?</w:t>
      </w:r>
    </w:p>
    <w:p w14:paraId="03359D9C" w14:textId="618E0DE6" w:rsidR="00832FA0" w:rsidRDefault="00832FA0" w:rsidP="00215E55">
      <w:pPr>
        <w:pStyle w:val="ListParagraph"/>
        <w:numPr>
          <w:ilvl w:val="0"/>
          <w:numId w:val="18"/>
        </w:numPr>
        <w:spacing w:line="360" w:lineRule="auto"/>
        <w:rPr>
          <w:rFonts w:asciiTheme="majorHAnsi" w:hAnsiTheme="majorHAnsi" w:cstheme="majorHAnsi"/>
          <w:b/>
          <w:bCs/>
          <w:sz w:val="28"/>
          <w:szCs w:val="28"/>
        </w:rPr>
      </w:pPr>
      <w:r>
        <w:rPr>
          <w:rFonts w:asciiTheme="majorHAnsi" w:hAnsiTheme="majorHAnsi" w:cstheme="majorHAnsi"/>
          <w:b/>
          <w:bCs/>
          <w:sz w:val="28"/>
          <w:szCs w:val="28"/>
        </w:rPr>
        <w:t>HOW DO WE UNDERSTAND CHRIST’S REIGN AT GROUND LEVEL IN DAILY LIFE?</w:t>
      </w:r>
    </w:p>
    <w:p w14:paraId="2DB587E1" w14:textId="5036EC84" w:rsidR="00832FA0" w:rsidRDefault="00832FA0" w:rsidP="00832FA0">
      <w:pPr>
        <w:spacing w:line="360" w:lineRule="auto"/>
        <w:rPr>
          <w:rFonts w:asciiTheme="majorHAnsi" w:hAnsiTheme="majorHAnsi" w:cstheme="majorHAnsi"/>
          <w:b/>
          <w:bCs/>
          <w:sz w:val="28"/>
          <w:szCs w:val="28"/>
        </w:rPr>
      </w:pPr>
      <w:r>
        <w:rPr>
          <w:rFonts w:asciiTheme="majorHAnsi" w:hAnsiTheme="majorHAnsi" w:cstheme="majorHAnsi"/>
          <w:b/>
          <w:bCs/>
          <w:sz w:val="28"/>
          <w:szCs w:val="28"/>
        </w:rPr>
        <w:t>TWO HUMANITIES, TWO REALITIES</w:t>
      </w:r>
    </w:p>
    <w:p w14:paraId="2B7BB782" w14:textId="15F779AE" w:rsidR="001F48EE" w:rsidRPr="001F48EE" w:rsidRDefault="001F48EE" w:rsidP="00832FA0">
      <w:pPr>
        <w:spacing w:line="360" w:lineRule="auto"/>
        <w:rPr>
          <w:rFonts w:asciiTheme="majorHAnsi" w:hAnsiTheme="majorHAnsi" w:cstheme="majorHAnsi"/>
          <w:i/>
          <w:iCs/>
          <w:sz w:val="28"/>
          <w:szCs w:val="28"/>
        </w:rPr>
      </w:pPr>
      <w:r w:rsidRPr="001F48EE">
        <w:rPr>
          <w:rFonts w:asciiTheme="majorHAnsi" w:hAnsiTheme="majorHAnsi" w:cstheme="majorHAnsi"/>
          <w:i/>
          <w:iCs/>
          <w:sz w:val="28"/>
          <w:szCs w:val="28"/>
        </w:rPr>
        <w:t>(WE READ THIS ON EASTER)</w:t>
      </w:r>
    </w:p>
    <w:p w14:paraId="6C240570" w14:textId="70AB7C20" w:rsidR="00832FA0" w:rsidRPr="001F48EE" w:rsidRDefault="00832FA0" w:rsidP="00832FA0">
      <w:pPr>
        <w:spacing w:line="360" w:lineRule="auto"/>
        <w:rPr>
          <w:rFonts w:asciiTheme="majorHAnsi" w:hAnsiTheme="majorHAnsi" w:cstheme="majorHAnsi"/>
          <w:b/>
          <w:bCs/>
          <w:i/>
          <w:iCs/>
          <w:color w:val="EE0000"/>
          <w:sz w:val="28"/>
          <w:szCs w:val="28"/>
        </w:rPr>
      </w:pPr>
      <w:r w:rsidRPr="001F48EE">
        <w:rPr>
          <w:rFonts w:asciiTheme="majorHAnsi" w:hAnsiTheme="majorHAnsi" w:cstheme="majorHAnsi"/>
          <w:b/>
          <w:bCs/>
          <w:i/>
          <w:iCs/>
          <w:color w:val="EE0000"/>
          <w:sz w:val="28"/>
          <w:szCs w:val="28"/>
        </w:rPr>
        <w:t xml:space="preserve">1 CORINTHIANS 15:22 – ‘IN </w:t>
      </w:r>
      <w:r w:rsidR="001F48EE" w:rsidRPr="001F48EE">
        <w:rPr>
          <w:rFonts w:asciiTheme="majorHAnsi" w:hAnsiTheme="majorHAnsi" w:cstheme="majorHAnsi"/>
          <w:b/>
          <w:bCs/>
          <w:i/>
          <w:iCs/>
          <w:color w:val="EE0000"/>
          <w:sz w:val="28"/>
          <w:szCs w:val="28"/>
        </w:rPr>
        <w:t xml:space="preserve">AS IN </w:t>
      </w:r>
      <w:r w:rsidRPr="001F48EE">
        <w:rPr>
          <w:rFonts w:asciiTheme="majorHAnsi" w:hAnsiTheme="majorHAnsi" w:cstheme="majorHAnsi"/>
          <w:b/>
          <w:bCs/>
          <w:i/>
          <w:iCs/>
          <w:color w:val="EE0000"/>
          <w:sz w:val="28"/>
          <w:szCs w:val="28"/>
        </w:rPr>
        <w:t>ADAM</w:t>
      </w:r>
      <w:r w:rsidR="001F48EE" w:rsidRPr="001F48EE">
        <w:rPr>
          <w:rFonts w:asciiTheme="majorHAnsi" w:hAnsiTheme="majorHAnsi" w:cstheme="majorHAnsi"/>
          <w:b/>
          <w:bCs/>
          <w:i/>
          <w:iCs/>
          <w:color w:val="EE0000"/>
          <w:sz w:val="28"/>
          <w:szCs w:val="28"/>
        </w:rPr>
        <w:t xml:space="preserve"> ALL DIE, SO ALSO IN CHRIST SHALL ALL BE MADE ALIVE.</w:t>
      </w:r>
    </w:p>
    <w:p w14:paraId="40A604C6" w14:textId="517317D7" w:rsidR="001F48EE" w:rsidRPr="001F48EE" w:rsidRDefault="001F48EE" w:rsidP="00E50E81">
      <w:pPr>
        <w:spacing w:line="360" w:lineRule="auto"/>
        <w:rPr>
          <w:rFonts w:asciiTheme="majorHAnsi" w:hAnsiTheme="majorHAnsi" w:cstheme="majorHAnsi"/>
          <w:b/>
          <w:bCs/>
          <w:i/>
          <w:iCs/>
          <w:color w:val="EE0000"/>
          <w:sz w:val="28"/>
          <w:szCs w:val="28"/>
        </w:rPr>
      </w:pPr>
      <w:r w:rsidRPr="001F48EE">
        <w:rPr>
          <w:rFonts w:asciiTheme="majorHAnsi" w:hAnsiTheme="majorHAnsi" w:cstheme="majorHAnsi"/>
          <w:b/>
          <w:bCs/>
          <w:i/>
          <w:iCs/>
          <w:color w:val="EE0000"/>
          <w:sz w:val="28"/>
          <w:szCs w:val="28"/>
        </w:rPr>
        <w:t>ROMANS 5:19 – ‘BY THE ONE MAN’S DISOBEDIENCE THE MANY WERE MADE SINNERS, SO BY THE ONE MAN’S OBEDIENCE THE MANY WILL BE MADE RIGHTEOUS.’</w:t>
      </w:r>
    </w:p>
    <w:p w14:paraId="3E715CF8" w14:textId="1D8D9C56" w:rsidR="001F48EE" w:rsidRPr="001F48EE" w:rsidRDefault="001F48EE" w:rsidP="001F48EE">
      <w:pPr>
        <w:pStyle w:val="ListParagraph"/>
        <w:numPr>
          <w:ilvl w:val="0"/>
          <w:numId w:val="19"/>
        </w:numPr>
        <w:spacing w:line="360" w:lineRule="auto"/>
        <w:rPr>
          <w:rFonts w:asciiTheme="majorHAnsi" w:hAnsiTheme="majorHAnsi" w:cstheme="majorHAnsi"/>
          <w:sz w:val="28"/>
          <w:szCs w:val="28"/>
        </w:rPr>
      </w:pPr>
      <w:r w:rsidRPr="001F48EE">
        <w:rPr>
          <w:rFonts w:asciiTheme="majorHAnsi" w:hAnsiTheme="majorHAnsi" w:cstheme="majorHAnsi"/>
          <w:sz w:val="28"/>
          <w:szCs w:val="28"/>
        </w:rPr>
        <w:t>SCRIPTURE SHOWS US TWO REPRESENTATIVE HEADS OF HUMANITY: ADAM AND CHRIST</w:t>
      </w:r>
    </w:p>
    <w:p w14:paraId="6477F9FD" w14:textId="2E31196B" w:rsidR="001F48EE" w:rsidRPr="001F48EE" w:rsidRDefault="001F48EE" w:rsidP="001F48EE">
      <w:pPr>
        <w:pStyle w:val="ListParagraph"/>
        <w:numPr>
          <w:ilvl w:val="0"/>
          <w:numId w:val="19"/>
        </w:numPr>
        <w:spacing w:line="360" w:lineRule="auto"/>
        <w:rPr>
          <w:rFonts w:asciiTheme="majorHAnsi" w:hAnsiTheme="majorHAnsi" w:cstheme="majorHAnsi"/>
          <w:sz w:val="28"/>
          <w:szCs w:val="28"/>
        </w:rPr>
      </w:pPr>
      <w:r w:rsidRPr="001F48EE">
        <w:rPr>
          <w:rFonts w:asciiTheme="majorHAnsi" w:hAnsiTheme="majorHAnsi" w:cstheme="majorHAnsi"/>
          <w:sz w:val="28"/>
          <w:szCs w:val="28"/>
        </w:rPr>
        <w:t>UNDER ADAM CAME SIN, DEATH, BONDAGE, AND CONDEMNATION</w:t>
      </w:r>
    </w:p>
    <w:p w14:paraId="64402BD2" w14:textId="33A91043" w:rsidR="001F48EE" w:rsidRPr="001F48EE" w:rsidRDefault="001F48EE" w:rsidP="001F48EE">
      <w:pPr>
        <w:pStyle w:val="ListParagraph"/>
        <w:numPr>
          <w:ilvl w:val="0"/>
          <w:numId w:val="19"/>
        </w:numPr>
        <w:spacing w:line="360" w:lineRule="auto"/>
        <w:rPr>
          <w:rFonts w:asciiTheme="majorHAnsi" w:hAnsiTheme="majorHAnsi" w:cstheme="majorHAnsi"/>
          <w:sz w:val="28"/>
          <w:szCs w:val="28"/>
        </w:rPr>
      </w:pPr>
      <w:r w:rsidRPr="001F48EE">
        <w:rPr>
          <w:rFonts w:asciiTheme="majorHAnsi" w:hAnsiTheme="majorHAnsi" w:cstheme="majorHAnsi"/>
          <w:sz w:val="28"/>
          <w:szCs w:val="28"/>
        </w:rPr>
        <w:t>UNDER CHRIST, THE SECOND ADAM, COMES RIGHTEOUSNESS, LIFE, AND NEW HUMANITY</w:t>
      </w:r>
    </w:p>
    <w:p w14:paraId="2834A11C" w14:textId="2EFEFAC2" w:rsidR="001F48EE" w:rsidRPr="001F48EE" w:rsidRDefault="001F48EE" w:rsidP="001F48EE">
      <w:pPr>
        <w:pStyle w:val="ListParagraph"/>
        <w:numPr>
          <w:ilvl w:val="0"/>
          <w:numId w:val="19"/>
        </w:numPr>
        <w:spacing w:line="360" w:lineRule="auto"/>
        <w:rPr>
          <w:rFonts w:asciiTheme="majorHAnsi" w:hAnsiTheme="majorHAnsi" w:cstheme="majorHAnsi"/>
          <w:sz w:val="28"/>
          <w:szCs w:val="28"/>
        </w:rPr>
      </w:pPr>
      <w:r w:rsidRPr="001F48EE">
        <w:rPr>
          <w:rFonts w:asciiTheme="majorHAnsi" w:hAnsiTheme="majorHAnsi" w:cstheme="majorHAnsi"/>
          <w:sz w:val="28"/>
          <w:szCs w:val="28"/>
        </w:rPr>
        <w:t>WHERE THE FIRST ADAM FAILED, THE SECOND ADAM PREVAILED.</w:t>
      </w:r>
    </w:p>
    <w:p w14:paraId="5DBB341D" w14:textId="11FD27B7" w:rsidR="001F48EE" w:rsidRDefault="001F48EE" w:rsidP="001F48EE">
      <w:pPr>
        <w:spacing w:line="360" w:lineRule="auto"/>
        <w:rPr>
          <w:rFonts w:asciiTheme="majorHAnsi" w:hAnsiTheme="majorHAnsi" w:cstheme="majorHAnsi"/>
          <w:b/>
          <w:bCs/>
          <w:sz w:val="28"/>
          <w:szCs w:val="28"/>
        </w:rPr>
      </w:pPr>
      <w:r>
        <w:rPr>
          <w:rFonts w:asciiTheme="majorHAnsi" w:hAnsiTheme="majorHAnsi" w:cstheme="majorHAnsi"/>
          <w:b/>
          <w:bCs/>
          <w:sz w:val="28"/>
          <w:szCs w:val="28"/>
        </w:rPr>
        <w:t>THE DOMINION OF DARKNESS:</w:t>
      </w:r>
    </w:p>
    <w:p w14:paraId="3EFD1343" w14:textId="6937EC1A" w:rsidR="00215E55" w:rsidRPr="00187339" w:rsidRDefault="00187339" w:rsidP="00E50E81">
      <w:pPr>
        <w:spacing w:line="360" w:lineRule="auto"/>
        <w:rPr>
          <w:rFonts w:asciiTheme="majorHAnsi" w:hAnsiTheme="majorHAnsi" w:cstheme="majorHAnsi"/>
          <w:b/>
          <w:bCs/>
          <w:i/>
          <w:iCs/>
          <w:color w:val="EE0000"/>
          <w:sz w:val="28"/>
          <w:szCs w:val="28"/>
        </w:rPr>
      </w:pPr>
      <w:r w:rsidRPr="00187339">
        <w:rPr>
          <w:rFonts w:asciiTheme="majorHAnsi" w:hAnsiTheme="majorHAnsi" w:cstheme="majorHAnsi"/>
          <w:b/>
          <w:bCs/>
          <w:i/>
          <w:iCs/>
          <w:color w:val="EE0000"/>
          <w:sz w:val="28"/>
          <w:szCs w:val="28"/>
        </w:rPr>
        <w:t>2 CORINTHIANS 4:4 – “IN THEIR CASE, THE GOD OF THIS WORLD HAS BLINDED THE MINDS OF UNBELIEVERS…”</w:t>
      </w:r>
    </w:p>
    <w:p w14:paraId="4E373511" w14:textId="1C8C8C3C" w:rsidR="00215E55" w:rsidRDefault="00187339" w:rsidP="00187339">
      <w:pPr>
        <w:pStyle w:val="ListParagraph"/>
        <w:numPr>
          <w:ilvl w:val="0"/>
          <w:numId w:val="20"/>
        </w:numPr>
        <w:spacing w:line="360" w:lineRule="auto"/>
        <w:rPr>
          <w:rFonts w:asciiTheme="majorHAnsi" w:hAnsiTheme="majorHAnsi" w:cstheme="majorHAnsi"/>
          <w:b/>
          <w:bCs/>
          <w:sz w:val="28"/>
          <w:szCs w:val="28"/>
        </w:rPr>
      </w:pPr>
      <w:r>
        <w:rPr>
          <w:rFonts w:asciiTheme="majorHAnsi" w:hAnsiTheme="majorHAnsi" w:cstheme="majorHAnsi"/>
          <w:b/>
          <w:bCs/>
          <w:sz w:val="28"/>
          <w:szCs w:val="28"/>
        </w:rPr>
        <w:t>HERE THE BIBLE CALLS SATAN, ‘THE GOD OF THIS WORLD…’</w:t>
      </w:r>
    </w:p>
    <w:p w14:paraId="4EC327C5" w14:textId="3A484E19" w:rsidR="00187339" w:rsidRDefault="00187339" w:rsidP="00187339">
      <w:pPr>
        <w:pStyle w:val="ListParagraph"/>
        <w:numPr>
          <w:ilvl w:val="1"/>
          <w:numId w:val="20"/>
        </w:numPr>
        <w:spacing w:line="360" w:lineRule="auto"/>
        <w:rPr>
          <w:rFonts w:asciiTheme="majorHAnsi" w:hAnsiTheme="majorHAnsi" w:cstheme="majorHAnsi"/>
          <w:b/>
          <w:bCs/>
          <w:sz w:val="28"/>
          <w:szCs w:val="28"/>
        </w:rPr>
      </w:pPr>
      <w:r>
        <w:rPr>
          <w:rFonts w:asciiTheme="majorHAnsi" w:hAnsiTheme="majorHAnsi" w:cstheme="majorHAnsi"/>
          <w:b/>
          <w:bCs/>
          <w:sz w:val="28"/>
          <w:szCs w:val="28"/>
        </w:rPr>
        <w:lastRenderedPageBreak/>
        <w:t>HE RULES THROUGH DECEPTION, DARKNESS, AND DEATH</w:t>
      </w:r>
    </w:p>
    <w:p w14:paraId="3ED791C0" w14:textId="5FB8E888" w:rsidR="00187339" w:rsidRPr="00187339" w:rsidRDefault="00187339" w:rsidP="00187339">
      <w:pPr>
        <w:pStyle w:val="ListParagraph"/>
        <w:numPr>
          <w:ilvl w:val="2"/>
          <w:numId w:val="20"/>
        </w:numPr>
        <w:spacing w:line="360" w:lineRule="auto"/>
        <w:rPr>
          <w:rFonts w:asciiTheme="majorHAnsi" w:hAnsiTheme="majorHAnsi" w:cstheme="majorHAnsi"/>
          <w:sz w:val="28"/>
          <w:szCs w:val="28"/>
        </w:rPr>
      </w:pPr>
      <w:r w:rsidRPr="00187339">
        <w:rPr>
          <w:rFonts w:asciiTheme="majorHAnsi" w:hAnsiTheme="majorHAnsi" w:cstheme="majorHAnsi"/>
          <w:sz w:val="28"/>
          <w:szCs w:val="28"/>
        </w:rPr>
        <w:t>HIS ONLY LEVERAGE OVER US IS OUR SIN</w:t>
      </w:r>
    </w:p>
    <w:p w14:paraId="28133D0D" w14:textId="02D3AEB7" w:rsidR="00187339" w:rsidRDefault="00187339" w:rsidP="00187339">
      <w:pPr>
        <w:pStyle w:val="ListParagraph"/>
        <w:numPr>
          <w:ilvl w:val="1"/>
          <w:numId w:val="20"/>
        </w:numPr>
        <w:spacing w:line="360" w:lineRule="auto"/>
        <w:rPr>
          <w:rFonts w:asciiTheme="majorHAnsi" w:hAnsiTheme="majorHAnsi" w:cstheme="majorHAnsi"/>
          <w:b/>
          <w:bCs/>
          <w:sz w:val="28"/>
          <w:szCs w:val="28"/>
        </w:rPr>
      </w:pPr>
      <w:r>
        <w:rPr>
          <w:rFonts w:asciiTheme="majorHAnsi" w:hAnsiTheme="majorHAnsi" w:cstheme="majorHAnsi"/>
          <w:b/>
          <w:bCs/>
          <w:sz w:val="28"/>
          <w:szCs w:val="28"/>
        </w:rPr>
        <w:t>HIS RULE IS NOT RIGHTFUL.  IT IS USURPED AUTHORITY OVER THOSE STILL IN ADAM</w:t>
      </w:r>
    </w:p>
    <w:p w14:paraId="3D537D56" w14:textId="2686C4B8" w:rsidR="00187339" w:rsidRDefault="00187339" w:rsidP="00187339">
      <w:pPr>
        <w:pStyle w:val="ListParagraph"/>
        <w:numPr>
          <w:ilvl w:val="2"/>
          <w:numId w:val="20"/>
        </w:numPr>
        <w:spacing w:line="360" w:lineRule="auto"/>
        <w:rPr>
          <w:rFonts w:asciiTheme="majorHAnsi" w:hAnsiTheme="majorHAnsi" w:cstheme="majorHAnsi"/>
          <w:sz w:val="28"/>
          <w:szCs w:val="28"/>
        </w:rPr>
      </w:pPr>
      <w:r w:rsidRPr="00187339">
        <w:rPr>
          <w:rFonts w:asciiTheme="majorHAnsi" w:hAnsiTheme="majorHAnsi" w:cstheme="majorHAnsi"/>
          <w:sz w:val="28"/>
          <w:szCs w:val="28"/>
        </w:rPr>
        <w:t>THIS HELPS US UNDERSTAND WHY SATAN IS STILL ACTIVE</w:t>
      </w:r>
    </w:p>
    <w:p w14:paraId="56B46383" w14:textId="09F28DDD" w:rsidR="00187339" w:rsidRPr="00187339" w:rsidRDefault="00187339" w:rsidP="00187339">
      <w:pPr>
        <w:spacing w:line="360" w:lineRule="auto"/>
        <w:rPr>
          <w:rFonts w:asciiTheme="majorHAnsi" w:hAnsiTheme="majorHAnsi" w:cstheme="majorHAnsi"/>
          <w:b/>
          <w:bCs/>
          <w:sz w:val="28"/>
          <w:szCs w:val="28"/>
        </w:rPr>
      </w:pPr>
      <w:r w:rsidRPr="00187339">
        <w:rPr>
          <w:rFonts w:asciiTheme="majorHAnsi" w:hAnsiTheme="majorHAnsi" w:cstheme="majorHAnsi"/>
          <w:b/>
          <w:bCs/>
          <w:sz w:val="28"/>
          <w:szCs w:val="28"/>
        </w:rPr>
        <w:t>WHAT CHRIST ACCOMPLISHED:</w:t>
      </w:r>
    </w:p>
    <w:p w14:paraId="7DDCF494" w14:textId="77777777" w:rsidR="00187339" w:rsidRPr="00187339" w:rsidRDefault="00187339" w:rsidP="00187339">
      <w:pPr>
        <w:pStyle w:val="ListParagraph"/>
        <w:numPr>
          <w:ilvl w:val="0"/>
          <w:numId w:val="20"/>
        </w:numPr>
        <w:spacing w:line="360" w:lineRule="auto"/>
        <w:rPr>
          <w:rFonts w:asciiTheme="majorHAnsi" w:hAnsiTheme="majorHAnsi" w:cstheme="majorHAnsi"/>
          <w:b/>
          <w:bCs/>
          <w:i/>
          <w:iCs/>
          <w:color w:val="EE0000"/>
          <w:sz w:val="28"/>
          <w:szCs w:val="28"/>
        </w:rPr>
      </w:pPr>
      <w:r w:rsidRPr="00187339">
        <w:rPr>
          <w:rFonts w:asciiTheme="majorHAnsi" w:hAnsiTheme="majorHAnsi" w:cstheme="majorHAnsi"/>
          <w:b/>
          <w:bCs/>
          <w:i/>
          <w:iCs/>
          <w:color w:val="EE0000"/>
          <w:sz w:val="28"/>
          <w:szCs w:val="28"/>
        </w:rPr>
        <w:t xml:space="preserve">HEBREWS 2:14-15 – “SINCE THEREFORE THE CHILDREN SHARE IN FLESH AND BLOOD, HE HIMSELF LIKEWISE PARTOOK OF THE SAME THINGS, THAT THROUGH DEATH HE MIGHT DESTROY THE ONE WHO HAS THE POWER OF DEATH, THAT IS, THE DEVIL.” </w:t>
      </w:r>
    </w:p>
    <w:p w14:paraId="373AB11E" w14:textId="77777777" w:rsidR="00187339" w:rsidRPr="00187339" w:rsidRDefault="00187339" w:rsidP="00187339">
      <w:pPr>
        <w:pStyle w:val="ListParagraph"/>
        <w:numPr>
          <w:ilvl w:val="0"/>
          <w:numId w:val="20"/>
        </w:numPr>
        <w:spacing w:line="360" w:lineRule="auto"/>
        <w:rPr>
          <w:rFonts w:asciiTheme="majorHAnsi" w:hAnsiTheme="majorHAnsi" w:cstheme="majorHAnsi"/>
          <w:b/>
          <w:bCs/>
          <w:i/>
          <w:iCs/>
          <w:color w:val="EE0000"/>
          <w:sz w:val="28"/>
          <w:szCs w:val="28"/>
        </w:rPr>
      </w:pPr>
      <w:r w:rsidRPr="00187339">
        <w:rPr>
          <w:rFonts w:asciiTheme="majorHAnsi" w:hAnsiTheme="majorHAnsi" w:cstheme="majorHAnsi"/>
          <w:b/>
          <w:bCs/>
          <w:i/>
          <w:iCs/>
          <w:color w:val="EE0000"/>
          <w:sz w:val="28"/>
          <w:szCs w:val="28"/>
        </w:rPr>
        <w:t>COLOSSIANS 2:15 – ‘HE DISARMED THE RULERS AND AUTHORITIES AND PUT THEM TO OPEN SHAME, TRIUMPHING OVER THEM IN HIM.’</w:t>
      </w:r>
    </w:p>
    <w:p w14:paraId="3B19AFEA" w14:textId="77777777" w:rsidR="00187339" w:rsidRDefault="00187339" w:rsidP="00187339">
      <w:pPr>
        <w:pStyle w:val="ListParagraph"/>
        <w:numPr>
          <w:ilvl w:val="1"/>
          <w:numId w:val="20"/>
        </w:numPr>
        <w:spacing w:line="360" w:lineRule="auto"/>
        <w:rPr>
          <w:rFonts w:asciiTheme="majorHAnsi" w:hAnsiTheme="majorHAnsi" w:cstheme="majorHAnsi"/>
          <w:sz w:val="28"/>
          <w:szCs w:val="28"/>
        </w:rPr>
      </w:pPr>
      <w:r>
        <w:rPr>
          <w:rFonts w:asciiTheme="majorHAnsi" w:hAnsiTheme="majorHAnsi" w:cstheme="majorHAnsi"/>
          <w:sz w:val="28"/>
          <w:szCs w:val="28"/>
        </w:rPr>
        <w:t>JESUS ENTERED OUR HUMANITY, BORE SIN IN HIS FLESH AND BROKE THE LEGAL CLAIM OF DEATH OVER HIS PEOPLE</w:t>
      </w:r>
    </w:p>
    <w:p w14:paraId="65264A73" w14:textId="5ACDE5E5" w:rsidR="00187339" w:rsidRDefault="00187339" w:rsidP="00E50E81">
      <w:pPr>
        <w:pStyle w:val="ListParagraph"/>
        <w:numPr>
          <w:ilvl w:val="1"/>
          <w:numId w:val="20"/>
        </w:numPr>
        <w:spacing w:line="360" w:lineRule="auto"/>
        <w:rPr>
          <w:rFonts w:asciiTheme="majorHAnsi" w:hAnsiTheme="majorHAnsi" w:cstheme="majorHAnsi"/>
          <w:sz w:val="28"/>
          <w:szCs w:val="28"/>
        </w:rPr>
      </w:pPr>
      <w:r>
        <w:rPr>
          <w:rFonts w:asciiTheme="majorHAnsi" w:hAnsiTheme="majorHAnsi" w:cstheme="majorHAnsi"/>
          <w:sz w:val="28"/>
          <w:szCs w:val="28"/>
        </w:rPr>
        <w:t>IN CHRIST… THE NEW HUMANITY HAS BEGUN</w:t>
      </w:r>
    </w:p>
    <w:p w14:paraId="23758F4E" w14:textId="2D02ADAF" w:rsidR="00187339" w:rsidRPr="00187339" w:rsidRDefault="00187339" w:rsidP="00187339">
      <w:pPr>
        <w:spacing w:line="360" w:lineRule="auto"/>
        <w:rPr>
          <w:rFonts w:asciiTheme="majorHAnsi" w:hAnsiTheme="majorHAnsi" w:cstheme="majorHAnsi"/>
          <w:b/>
          <w:bCs/>
          <w:sz w:val="28"/>
          <w:szCs w:val="28"/>
        </w:rPr>
      </w:pPr>
      <w:r w:rsidRPr="00187339">
        <w:rPr>
          <w:rFonts w:asciiTheme="majorHAnsi" w:hAnsiTheme="majorHAnsi" w:cstheme="majorHAnsi"/>
          <w:b/>
          <w:bCs/>
          <w:sz w:val="28"/>
          <w:szCs w:val="28"/>
        </w:rPr>
        <w:t>TWO KINGDOMS… FOR NOW…</w:t>
      </w:r>
    </w:p>
    <w:p w14:paraId="523B560F" w14:textId="28CF744B" w:rsidR="00187339" w:rsidRPr="008029D5" w:rsidRDefault="00187339" w:rsidP="00187339">
      <w:pPr>
        <w:pStyle w:val="ListParagraph"/>
        <w:numPr>
          <w:ilvl w:val="0"/>
          <w:numId w:val="21"/>
        </w:numPr>
        <w:spacing w:line="360" w:lineRule="auto"/>
        <w:rPr>
          <w:rFonts w:asciiTheme="majorHAnsi" w:hAnsiTheme="majorHAnsi" w:cstheme="majorHAnsi"/>
          <w:b/>
          <w:bCs/>
          <w:i/>
          <w:iCs/>
          <w:color w:val="EE0000"/>
          <w:sz w:val="28"/>
          <w:szCs w:val="28"/>
        </w:rPr>
      </w:pPr>
      <w:r w:rsidRPr="008029D5">
        <w:rPr>
          <w:rFonts w:asciiTheme="majorHAnsi" w:hAnsiTheme="majorHAnsi" w:cstheme="majorHAnsi"/>
          <w:b/>
          <w:bCs/>
          <w:i/>
          <w:iCs/>
          <w:color w:val="EE0000"/>
          <w:sz w:val="28"/>
          <w:szCs w:val="28"/>
        </w:rPr>
        <w:t>COLOSSIANS 1:13-14 – ‘HE HAS DELIVERED US FROM THE DOMAIN OF DARKNESS AND TRANSFERRED US TO THE KINGDOM OF HIS BELOVED SON, IN WHOM WE HAVE REDEMPTION, THE FORGIVENESS OF SINS.’</w:t>
      </w:r>
    </w:p>
    <w:p w14:paraId="43AE6E8A" w14:textId="491CC100" w:rsidR="008029D5" w:rsidRPr="008029D5" w:rsidRDefault="008029D5" w:rsidP="00187339">
      <w:pPr>
        <w:pStyle w:val="ListParagraph"/>
        <w:numPr>
          <w:ilvl w:val="0"/>
          <w:numId w:val="21"/>
        </w:numPr>
        <w:spacing w:line="360" w:lineRule="auto"/>
        <w:rPr>
          <w:rFonts w:asciiTheme="majorHAnsi" w:hAnsiTheme="majorHAnsi" w:cstheme="majorHAnsi"/>
          <w:b/>
          <w:bCs/>
          <w:i/>
          <w:iCs/>
          <w:color w:val="EE0000"/>
          <w:sz w:val="28"/>
          <w:szCs w:val="28"/>
        </w:rPr>
      </w:pPr>
      <w:r w:rsidRPr="008029D5">
        <w:rPr>
          <w:rFonts w:asciiTheme="majorHAnsi" w:hAnsiTheme="majorHAnsi" w:cstheme="majorHAnsi"/>
          <w:b/>
          <w:bCs/>
          <w:i/>
          <w:iCs/>
          <w:color w:val="EE0000"/>
          <w:sz w:val="28"/>
          <w:szCs w:val="28"/>
        </w:rPr>
        <w:t>1 PETER 5:8 – ‘THE DEVIL STILL PROWLS AROUND LIKE A ROARING LION, SEEKING SOMEONE TO DEVOUR.’</w:t>
      </w:r>
    </w:p>
    <w:p w14:paraId="7AB669E6" w14:textId="02295132" w:rsidR="008029D5" w:rsidRPr="00000DD6" w:rsidRDefault="008029D5" w:rsidP="008029D5">
      <w:pPr>
        <w:pStyle w:val="ListParagraph"/>
        <w:numPr>
          <w:ilvl w:val="1"/>
          <w:numId w:val="21"/>
        </w:numPr>
        <w:spacing w:line="360" w:lineRule="auto"/>
        <w:rPr>
          <w:rFonts w:asciiTheme="majorHAnsi" w:hAnsiTheme="majorHAnsi" w:cstheme="majorHAnsi"/>
          <w:sz w:val="28"/>
          <w:szCs w:val="28"/>
        </w:rPr>
      </w:pPr>
      <w:r w:rsidRPr="00000DD6">
        <w:rPr>
          <w:rFonts w:asciiTheme="majorHAnsi" w:hAnsiTheme="majorHAnsi" w:cstheme="majorHAnsi"/>
          <w:sz w:val="28"/>
          <w:szCs w:val="28"/>
        </w:rPr>
        <w:t>THERE IS STILL A ‘DOMAIN’ OF DARKNESS TODAY BECAUSE MANY ARE STILL UNDER THE SIN OF ADAM, AND THE LEGAL CLAIM OF DEATH</w:t>
      </w:r>
    </w:p>
    <w:p w14:paraId="141B5E74" w14:textId="6078D6FD" w:rsidR="008029D5" w:rsidRPr="00000DD6" w:rsidRDefault="008029D5" w:rsidP="008029D5">
      <w:pPr>
        <w:pStyle w:val="ListParagraph"/>
        <w:numPr>
          <w:ilvl w:val="1"/>
          <w:numId w:val="21"/>
        </w:numPr>
        <w:spacing w:line="360" w:lineRule="auto"/>
        <w:rPr>
          <w:rFonts w:asciiTheme="majorHAnsi" w:hAnsiTheme="majorHAnsi" w:cstheme="majorHAnsi"/>
          <w:sz w:val="28"/>
          <w:szCs w:val="28"/>
        </w:rPr>
      </w:pPr>
      <w:r w:rsidRPr="00000DD6">
        <w:rPr>
          <w:rFonts w:asciiTheme="majorHAnsi" w:hAnsiTheme="majorHAnsi" w:cstheme="majorHAnsi"/>
          <w:sz w:val="28"/>
          <w:szCs w:val="28"/>
        </w:rPr>
        <w:t>BUT THOSE IN CHRIST HAVE BEEN TRANSFERRED INTO ANOTHER KINGDOM</w:t>
      </w:r>
    </w:p>
    <w:p w14:paraId="29585BA6" w14:textId="5926885C" w:rsidR="008029D5" w:rsidRPr="00000DD6" w:rsidRDefault="008029D5" w:rsidP="008029D5">
      <w:pPr>
        <w:pStyle w:val="ListParagraph"/>
        <w:numPr>
          <w:ilvl w:val="1"/>
          <w:numId w:val="21"/>
        </w:numPr>
        <w:spacing w:line="360" w:lineRule="auto"/>
        <w:rPr>
          <w:rFonts w:asciiTheme="majorHAnsi" w:hAnsiTheme="majorHAnsi" w:cstheme="majorHAnsi"/>
          <w:sz w:val="28"/>
          <w:szCs w:val="28"/>
        </w:rPr>
      </w:pPr>
      <w:r w:rsidRPr="00000DD6">
        <w:rPr>
          <w:rFonts w:asciiTheme="majorHAnsi" w:hAnsiTheme="majorHAnsi" w:cstheme="majorHAnsi"/>
          <w:sz w:val="28"/>
          <w:szCs w:val="28"/>
        </w:rPr>
        <w:t>SATAN IS STILL WORKING, BUT HE CAN NO LONGER RULE THOSE WHO BELONG TO CHRIST</w:t>
      </w:r>
    </w:p>
    <w:p w14:paraId="5BFAEB05" w14:textId="77777777" w:rsidR="00000DD6" w:rsidRDefault="00000DD6" w:rsidP="008029D5">
      <w:pPr>
        <w:spacing w:line="360" w:lineRule="auto"/>
        <w:rPr>
          <w:rFonts w:asciiTheme="majorHAnsi" w:hAnsiTheme="majorHAnsi" w:cstheme="majorHAnsi"/>
          <w:b/>
          <w:bCs/>
          <w:sz w:val="28"/>
          <w:szCs w:val="28"/>
        </w:rPr>
      </w:pPr>
    </w:p>
    <w:p w14:paraId="5100C220" w14:textId="3F41D7A7" w:rsidR="008029D5" w:rsidRDefault="008029D5" w:rsidP="008029D5">
      <w:pPr>
        <w:spacing w:line="360" w:lineRule="auto"/>
        <w:rPr>
          <w:rFonts w:asciiTheme="majorHAnsi" w:hAnsiTheme="majorHAnsi" w:cstheme="majorHAnsi"/>
          <w:b/>
          <w:bCs/>
          <w:sz w:val="28"/>
          <w:szCs w:val="28"/>
        </w:rPr>
      </w:pPr>
      <w:r>
        <w:rPr>
          <w:rFonts w:asciiTheme="majorHAnsi" w:hAnsiTheme="majorHAnsi" w:cstheme="majorHAnsi"/>
          <w:b/>
          <w:bCs/>
          <w:sz w:val="28"/>
          <w:szCs w:val="28"/>
        </w:rPr>
        <w:lastRenderedPageBreak/>
        <w:t>WHAT IS JESUS DOING RIGHT NOW?</w:t>
      </w:r>
    </w:p>
    <w:p w14:paraId="2DA7C9C1" w14:textId="0026861E" w:rsidR="008029D5" w:rsidRPr="008029D5" w:rsidRDefault="008029D5" w:rsidP="008029D5">
      <w:pPr>
        <w:pStyle w:val="ListParagraph"/>
        <w:numPr>
          <w:ilvl w:val="0"/>
          <w:numId w:val="22"/>
        </w:numPr>
        <w:spacing w:line="360" w:lineRule="auto"/>
        <w:rPr>
          <w:rFonts w:asciiTheme="majorHAnsi" w:hAnsiTheme="majorHAnsi" w:cstheme="majorHAnsi"/>
          <w:b/>
          <w:bCs/>
          <w:i/>
          <w:iCs/>
          <w:color w:val="EE0000"/>
          <w:sz w:val="28"/>
          <w:szCs w:val="28"/>
        </w:rPr>
      </w:pPr>
      <w:r w:rsidRPr="008029D5">
        <w:rPr>
          <w:rFonts w:asciiTheme="majorHAnsi" w:hAnsiTheme="majorHAnsi" w:cstheme="majorHAnsi"/>
          <w:b/>
          <w:bCs/>
          <w:i/>
          <w:iCs/>
          <w:color w:val="EE0000"/>
          <w:sz w:val="28"/>
          <w:szCs w:val="28"/>
        </w:rPr>
        <w:t>HEBREWS 1:3 – ‘HE IS THE RADIANCE OF THE GLORY OF GOD AND THE EXACT IMPRINT OF HIS NATURE, AND HE UPHOLDS THE UNIVERSE BY THE WORD OF HIS POWER.  AFTER MAKING PURIFICATION FOR SINS, HE SAT DOWN AT THE RIGHT HAND OF THE MAJESTY ON HIGH…’</w:t>
      </w:r>
    </w:p>
    <w:p w14:paraId="5EF556B4" w14:textId="22209E3E" w:rsidR="008029D5" w:rsidRPr="008029D5" w:rsidRDefault="008029D5" w:rsidP="008029D5">
      <w:pPr>
        <w:pStyle w:val="ListParagraph"/>
        <w:numPr>
          <w:ilvl w:val="0"/>
          <w:numId w:val="22"/>
        </w:numPr>
        <w:spacing w:line="360" w:lineRule="auto"/>
        <w:rPr>
          <w:rFonts w:asciiTheme="majorHAnsi" w:hAnsiTheme="majorHAnsi" w:cstheme="majorHAnsi"/>
          <w:b/>
          <w:bCs/>
          <w:i/>
          <w:iCs/>
          <w:color w:val="EE0000"/>
          <w:sz w:val="28"/>
          <w:szCs w:val="28"/>
        </w:rPr>
      </w:pPr>
      <w:r w:rsidRPr="008029D5">
        <w:rPr>
          <w:rFonts w:asciiTheme="majorHAnsi" w:hAnsiTheme="majorHAnsi" w:cstheme="majorHAnsi"/>
          <w:b/>
          <w:bCs/>
          <w:i/>
          <w:iCs/>
          <w:color w:val="EE0000"/>
          <w:sz w:val="28"/>
          <w:szCs w:val="28"/>
        </w:rPr>
        <w:t>HEBREWS 7:25 – ‘CONSEQUENTLY HE IS ABLE TO SAVE TO THE UTTERMOST THOSE WHO DRAW NEAR TO GOD THROUGH HIM, SINCE HE ALWAYS LIVES TO MAKE INTERCESSION FOR THEM.’</w:t>
      </w:r>
    </w:p>
    <w:p w14:paraId="7D6107B9" w14:textId="11E8DD69" w:rsidR="008029D5" w:rsidRDefault="008029D5" w:rsidP="008029D5">
      <w:pPr>
        <w:spacing w:line="360" w:lineRule="auto"/>
        <w:ind w:firstLine="360"/>
        <w:rPr>
          <w:rFonts w:asciiTheme="majorHAnsi" w:hAnsiTheme="majorHAnsi" w:cstheme="majorHAnsi"/>
          <w:b/>
          <w:bCs/>
          <w:sz w:val="28"/>
          <w:szCs w:val="28"/>
        </w:rPr>
      </w:pPr>
      <w:r>
        <w:rPr>
          <w:rFonts w:asciiTheme="majorHAnsi" w:hAnsiTheme="majorHAnsi" w:cstheme="majorHAnsi"/>
          <w:b/>
          <w:bCs/>
          <w:sz w:val="28"/>
          <w:szCs w:val="28"/>
        </w:rPr>
        <w:t>A GLIMPSE INTO HEAVEN: STEPHEN THE FIRST MARTYR SEES JESUS</w:t>
      </w:r>
    </w:p>
    <w:p w14:paraId="51A44764" w14:textId="73C77F20" w:rsidR="008029D5" w:rsidRDefault="008029D5" w:rsidP="008029D5">
      <w:pPr>
        <w:pStyle w:val="ListParagraph"/>
        <w:numPr>
          <w:ilvl w:val="0"/>
          <w:numId w:val="23"/>
        </w:numPr>
        <w:spacing w:line="360" w:lineRule="auto"/>
        <w:rPr>
          <w:rFonts w:asciiTheme="majorHAnsi" w:hAnsiTheme="majorHAnsi" w:cstheme="majorHAnsi"/>
          <w:b/>
          <w:bCs/>
          <w:i/>
          <w:iCs/>
          <w:color w:val="EE0000"/>
          <w:sz w:val="28"/>
          <w:szCs w:val="28"/>
        </w:rPr>
      </w:pPr>
      <w:r w:rsidRPr="008029D5">
        <w:rPr>
          <w:rFonts w:asciiTheme="majorHAnsi" w:hAnsiTheme="majorHAnsi" w:cstheme="majorHAnsi"/>
          <w:b/>
          <w:bCs/>
          <w:i/>
          <w:iCs/>
          <w:color w:val="EE0000"/>
          <w:sz w:val="28"/>
          <w:szCs w:val="28"/>
        </w:rPr>
        <w:t xml:space="preserve">ACTS 7:55-56 – ‘BUT HE, FULL OF THE HOLY SPIRIT, GAZED INTO HEAVEN AND SAW THE GLORY OF GOD, AND JESUS STANDING </w:t>
      </w:r>
      <w:proofErr w:type="spellStart"/>
      <w:r w:rsidRPr="008029D5">
        <w:rPr>
          <w:rFonts w:asciiTheme="majorHAnsi" w:hAnsiTheme="majorHAnsi" w:cstheme="majorHAnsi"/>
          <w:b/>
          <w:bCs/>
          <w:i/>
          <w:iCs/>
          <w:color w:val="EE0000"/>
          <w:sz w:val="28"/>
          <w:szCs w:val="28"/>
        </w:rPr>
        <w:t>STANDING</w:t>
      </w:r>
      <w:proofErr w:type="spellEnd"/>
      <w:r w:rsidRPr="008029D5">
        <w:rPr>
          <w:rFonts w:asciiTheme="majorHAnsi" w:hAnsiTheme="majorHAnsi" w:cstheme="majorHAnsi"/>
          <w:b/>
          <w:bCs/>
          <w:i/>
          <w:iCs/>
          <w:color w:val="EE0000"/>
          <w:sz w:val="28"/>
          <w:szCs w:val="28"/>
        </w:rPr>
        <w:t xml:space="preserve"> AT THE RIGHT HAND OF GOD.</w:t>
      </w:r>
    </w:p>
    <w:p w14:paraId="03752F05" w14:textId="255DEEA1" w:rsidR="008029D5" w:rsidRDefault="00797AED" w:rsidP="008029D5">
      <w:pPr>
        <w:spacing w:line="360" w:lineRule="auto"/>
        <w:ind w:left="720"/>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WHAT IS JESUS DOING RIGHT NOW?</w:t>
      </w:r>
    </w:p>
    <w:p w14:paraId="31740DBB" w14:textId="0C1FD175" w:rsidR="00797AED" w:rsidRDefault="00797AED" w:rsidP="00797AED">
      <w:pPr>
        <w:pStyle w:val="ListParagraph"/>
        <w:numPr>
          <w:ilvl w:val="1"/>
          <w:numId w:val="23"/>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HE IS REIGNING UPON HIS THRONE</w:t>
      </w:r>
    </w:p>
    <w:p w14:paraId="664E734A" w14:textId="0A55C327" w:rsidR="00797AED" w:rsidRDefault="00797AED" w:rsidP="00797AED">
      <w:pPr>
        <w:pStyle w:val="ListParagraph"/>
        <w:numPr>
          <w:ilvl w:val="1"/>
          <w:numId w:val="23"/>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HE IS INTERCEDING FOR HIS SAINTS</w:t>
      </w:r>
    </w:p>
    <w:p w14:paraId="1BF6AF72" w14:textId="3C5A9C4E" w:rsidR="00797AED" w:rsidRDefault="00797AED" w:rsidP="00797AED">
      <w:pPr>
        <w:pStyle w:val="ListParagraph"/>
        <w:numPr>
          <w:ilvl w:val="1"/>
          <w:numId w:val="23"/>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HE IS NOT ABSENT, BUT ACTIVE FROM HIS THRONE</w:t>
      </w:r>
    </w:p>
    <w:p w14:paraId="451A7EE3" w14:textId="1C0976E0" w:rsidR="00797AED" w:rsidRDefault="00797AED" w:rsidP="00797AED">
      <w:pPr>
        <w:pStyle w:val="ListParagraph"/>
        <w:numPr>
          <w:ilvl w:val="1"/>
          <w:numId w:val="23"/>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JESUS IS PLUNDERING DARKNESS…</w:t>
      </w:r>
    </w:p>
    <w:p w14:paraId="63A1D347" w14:textId="43876A4B" w:rsidR="00797AED" w:rsidRDefault="00797AED" w:rsidP="00797AED">
      <w:p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THE KINGDOM OF CHRIST PLUNDERING DARKNESS</w:t>
      </w:r>
    </w:p>
    <w:p w14:paraId="18399069" w14:textId="45E486A8" w:rsidR="00797AED" w:rsidRPr="00797AED" w:rsidRDefault="00797AED" w:rsidP="00797AED">
      <w:pPr>
        <w:pStyle w:val="ListParagraph"/>
        <w:numPr>
          <w:ilvl w:val="0"/>
          <w:numId w:val="23"/>
        </w:numPr>
        <w:spacing w:line="360" w:lineRule="auto"/>
        <w:rPr>
          <w:rFonts w:asciiTheme="majorHAnsi" w:hAnsiTheme="majorHAnsi" w:cstheme="majorHAnsi"/>
          <w:b/>
          <w:bCs/>
          <w:i/>
          <w:iCs/>
          <w:color w:val="EE0000"/>
          <w:sz w:val="28"/>
          <w:szCs w:val="28"/>
        </w:rPr>
      </w:pPr>
      <w:r w:rsidRPr="00797AED">
        <w:rPr>
          <w:rFonts w:asciiTheme="majorHAnsi" w:hAnsiTheme="majorHAnsi" w:cstheme="majorHAnsi"/>
          <w:b/>
          <w:bCs/>
          <w:i/>
          <w:iCs/>
          <w:color w:val="EE0000"/>
          <w:sz w:val="28"/>
          <w:szCs w:val="28"/>
        </w:rPr>
        <w:t>MATTHEW 12:29 – ‘OR HOW CAN SOMEONE ENTER A STRONG MAN’S HOUSE AND PLUNDER HIS GOODS UNLESS HE FIRST BINDS THE STRONG MAN?’</w:t>
      </w:r>
    </w:p>
    <w:p w14:paraId="2C469751" w14:textId="51A757C7" w:rsidR="00797AED" w:rsidRDefault="00797AED" w:rsidP="00797AED">
      <w:pPr>
        <w:pStyle w:val="ListParagraph"/>
        <w:numPr>
          <w:ilvl w:val="1"/>
          <w:numId w:val="23"/>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SATAN MAY BE THE GOD OF THIS WORLD, BUT JESUS HAS ALREADY DEFEATED HIM.</w:t>
      </w:r>
    </w:p>
    <w:p w14:paraId="5FA495ED" w14:textId="5323A819" w:rsidR="00797AED" w:rsidRDefault="00797AED" w:rsidP="00797AED">
      <w:pPr>
        <w:pStyle w:val="ListParagraph"/>
        <w:numPr>
          <w:ilvl w:val="2"/>
          <w:numId w:val="23"/>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HE’S A DEFEATED AND BOUND FOE, AND JESUS IS PLUNDERING ‘HIS GOODS’ (THOSE SOULS WHO FORMERLY BELONGED TO HIM.)</w:t>
      </w:r>
    </w:p>
    <w:p w14:paraId="59E802BB" w14:textId="45B58D77" w:rsidR="00797AED" w:rsidRDefault="00797AED" w:rsidP="00797AED">
      <w:pPr>
        <w:pStyle w:val="ListParagraph"/>
        <w:numPr>
          <w:ilvl w:val="3"/>
          <w:numId w:val="23"/>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THERE’S NOTHING HE CAN DO ABOUT IT.</w:t>
      </w:r>
    </w:p>
    <w:p w14:paraId="1AA67703" w14:textId="32B784E1" w:rsidR="00797AED" w:rsidRDefault="00797AED" w:rsidP="00797AED">
      <w:pPr>
        <w:pStyle w:val="ListParagraph"/>
        <w:numPr>
          <w:ilvl w:val="0"/>
          <w:numId w:val="23"/>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lastRenderedPageBreak/>
        <w:t>THE PRESENT AGE IS THE AGE OF CHRIST’S KINGDOM PLUNDERING THE KINGDOM OF DARKNESS</w:t>
      </w:r>
    </w:p>
    <w:p w14:paraId="2CABACA2" w14:textId="2E2EA5D6" w:rsidR="00797AED" w:rsidRDefault="00797AED" w:rsidP="00797AED">
      <w:pPr>
        <w:pStyle w:val="ListParagraph"/>
        <w:numPr>
          <w:ilvl w:val="1"/>
          <w:numId w:val="23"/>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EVERY PERSON WHO IS SAVED BY CHRIST IS ONE MORE RESCUED FROM THAT KINGDOM</w:t>
      </w:r>
    </w:p>
    <w:p w14:paraId="6F0CBCBC" w14:textId="059A8516" w:rsidR="00797AED" w:rsidRDefault="00797AED" w:rsidP="00797AED">
      <w:p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WHY HAS JESUS NOT YET RETURNED?</w:t>
      </w:r>
    </w:p>
    <w:p w14:paraId="068AEEEA" w14:textId="46A1404A" w:rsidR="00797AED" w:rsidRDefault="00797AED" w:rsidP="00797AED">
      <w:pPr>
        <w:pStyle w:val="ListParagraph"/>
        <w:numPr>
          <w:ilvl w:val="0"/>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HE TOLD HIS DISCIPLES THAT THEY WOULD RECEIVE POWER TO BE HIS WITNESSES TO THE ENDS OF THE EARTH</w:t>
      </w:r>
    </w:p>
    <w:p w14:paraId="3F5EF183" w14:textId="60A2BB95" w:rsidR="00797AED" w:rsidRDefault="00797AED" w:rsidP="00797AED">
      <w:pPr>
        <w:pStyle w:val="ListParagraph"/>
        <w:numPr>
          <w:ilvl w:val="1"/>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WE THINK, WELL HOW CAN THE GOSPEL STILL BE ‘SPREADING’ AFTER 2000 YEARS???</w:t>
      </w:r>
    </w:p>
    <w:p w14:paraId="38756806" w14:textId="236B4B1A" w:rsidR="00797AED" w:rsidRDefault="00797AED" w:rsidP="00797AED">
      <w:pPr>
        <w:pStyle w:val="ListParagraph"/>
        <w:numPr>
          <w:ilvl w:val="2"/>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EVERY GENERATION IS A NEW MISSION FIELD OF PEOPLE – BORN UNDER THE DOMION OF DARKNESS…</w:t>
      </w:r>
    </w:p>
    <w:p w14:paraId="626F9E61" w14:textId="05A04E96" w:rsidR="00797AED" w:rsidRDefault="00797AED" w:rsidP="00797AED">
      <w:pPr>
        <w:pStyle w:val="ListParagraph"/>
        <w:numPr>
          <w:ilvl w:val="3"/>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THEY NEED TO BE DELIVERED AND REDEEMED TO THE KINGDOM OF THE BELOVED SON…</w:t>
      </w:r>
    </w:p>
    <w:p w14:paraId="23D30D05" w14:textId="781D166B" w:rsidR="00797AED" w:rsidRDefault="00797AED" w:rsidP="00797AED">
      <w:pPr>
        <w:pStyle w:val="ListParagraph"/>
        <w:numPr>
          <w:ilvl w:val="4"/>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THIS IS WHY HIS MISSION CONTINUES…</w:t>
      </w:r>
    </w:p>
    <w:p w14:paraId="73FDECFB" w14:textId="3BBEB01F" w:rsidR="00797AED" w:rsidRPr="00000DD6" w:rsidRDefault="00797AED" w:rsidP="00797AED">
      <w:pPr>
        <w:pStyle w:val="ListParagraph"/>
        <w:numPr>
          <w:ilvl w:val="0"/>
          <w:numId w:val="24"/>
        </w:numPr>
        <w:spacing w:line="360" w:lineRule="auto"/>
        <w:rPr>
          <w:rFonts w:asciiTheme="majorHAnsi" w:hAnsiTheme="majorHAnsi" w:cstheme="majorHAnsi"/>
          <w:b/>
          <w:bCs/>
          <w:i/>
          <w:iCs/>
          <w:color w:val="EE0000"/>
          <w:sz w:val="28"/>
          <w:szCs w:val="28"/>
        </w:rPr>
      </w:pPr>
      <w:r w:rsidRPr="00000DD6">
        <w:rPr>
          <w:rFonts w:asciiTheme="majorHAnsi" w:hAnsiTheme="majorHAnsi" w:cstheme="majorHAnsi"/>
          <w:b/>
          <w:bCs/>
          <w:i/>
          <w:iCs/>
          <w:color w:val="EE0000"/>
          <w:sz w:val="28"/>
          <w:szCs w:val="28"/>
        </w:rPr>
        <w:t>2 PETER 3:9 – ‘THE LORD IS NOT SLOW TO FULFILL HIS PROMISE… BUT IS PATIENT TOWARD YOU, NOT WISHING THAT ANY WOULD PERISH, BUT THAT ALL SHOULD COME TO REPENTANCE.’</w:t>
      </w:r>
    </w:p>
    <w:p w14:paraId="5BF121BF" w14:textId="5D4A295C" w:rsidR="00000DD6" w:rsidRDefault="00000DD6" w:rsidP="00000DD6">
      <w:pPr>
        <w:pStyle w:val="ListParagraph"/>
        <w:numPr>
          <w:ilvl w:val="1"/>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THERE IS A SENSE IN WHICH WE LONG FOR CHRIST TO RETURN</w:t>
      </w:r>
    </w:p>
    <w:p w14:paraId="7F9A76D1" w14:textId="5E5DF116" w:rsidR="00000DD6" w:rsidRDefault="00000DD6" w:rsidP="00000DD6">
      <w:pPr>
        <w:pStyle w:val="ListParagraph"/>
        <w:numPr>
          <w:ilvl w:val="2"/>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THERE IS ALSO A SENSE IN WHICH HIS DELAY IS MERCY, AND KINDNESS TOWARD US</w:t>
      </w:r>
    </w:p>
    <w:p w14:paraId="1C2B0E05" w14:textId="3B23F100" w:rsidR="00000DD6" w:rsidRDefault="00000DD6" w:rsidP="00000DD6">
      <w:pPr>
        <w:pStyle w:val="ListParagraph"/>
        <w:numPr>
          <w:ilvl w:val="3"/>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HIS PATIENCE IS THE VERY REASON WE EXIST… THE REASON OUR CHILDREN AND GRANDCHILDREN EXIST</w:t>
      </w:r>
    </w:p>
    <w:p w14:paraId="4CEA8CEF" w14:textId="549BD13E" w:rsidR="004F4DF8" w:rsidRDefault="00000DD6" w:rsidP="00000DD6">
      <w:pPr>
        <w:pStyle w:val="ListParagraph"/>
        <w:numPr>
          <w:ilvl w:val="4"/>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AND THE REASON THAT MANY MORE WILL COME AND KNOW HIS NAME.</w:t>
      </w:r>
    </w:p>
    <w:p w14:paraId="106415F7" w14:textId="2320B415" w:rsidR="00000DD6" w:rsidRDefault="00000DD6" w:rsidP="00000DD6">
      <w:pPr>
        <w:pStyle w:val="ListParagraph"/>
        <w:numPr>
          <w:ilvl w:val="1"/>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MAYBE PART OF THE REASON JESUS HAS DELAYED HIS RETURN, WAS BECAUSE HE WANTED TO INCLUDE YOU, AND THOSE YOU LOVE IN HIS KINGDOM…</w:t>
      </w:r>
    </w:p>
    <w:p w14:paraId="4FF0429A" w14:textId="0B5879F9" w:rsidR="00000DD6" w:rsidRDefault="00000DD6" w:rsidP="00000DD6">
      <w:pPr>
        <w:pStyle w:val="ListParagraph"/>
        <w:numPr>
          <w:ilvl w:val="2"/>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HE AWAITED YOUR EXISTENCE AND REDEMPTION</w:t>
      </w:r>
    </w:p>
    <w:p w14:paraId="1D3F2EBD" w14:textId="09BC216E" w:rsidR="00000DD6" w:rsidRPr="00000DD6" w:rsidRDefault="00000DD6" w:rsidP="00000DD6">
      <w:p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lastRenderedPageBreak/>
        <w:t>WHAT THIS MEANS FOR HUMAN-KIND:</w:t>
      </w:r>
      <w:r>
        <w:rPr>
          <w:rFonts w:asciiTheme="majorHAnsi" w:hAnsiTheme="majorHAnsi" w:cstheme="majorHAnsi"/>
          <w:b/>
          <w:bCs/>
          <w:color w:val="000000" w:themeColor="text1"/>
          <w:sz w:val="28"/>
          <w:szCs w:val="28"/>
        </w:rPr>
        <w:tab/>
      </w:r>
    </w:p>
    <w:p w14:paraId="23D11B0F" w14:textId="55DAEB7F" w:rsidR="00000DD6" w:rsidRPr="00000DD6" w:rsidRDefault="00000DD6" w:rsidP="00000DD6">
      <w:pPr>
        <w:pStyle w:val="ListParagraph"/>
        <w:numPr>
          <w:ilvl w:val="0"/>
          <w:numId w:val="24"/>
        </w:numPr>
        <w:spacing w:line="360" w:lineRule="auto"/>
        <w:rPr>
          <w:rFonts w:asciiTheme="majorHAnsi" w:hAnsiTheme="majorHAnsi" w:cstheme="majorHAnsi"/>
          <w:b/>
          <w:bCs/>
          <w:i/>
          <w:iCs/>
          <w:color w:val="EE0000"/>
          <w:sz w:val="28"/>
          <w:szCs w:val="28"/>
        </w:rPr>
      </w:pPr>
      <w:r w:rsidRPr="00000DD6">
        <w:rPr>
          <w:rFonts w:asciiTheme="majorHAnsi" w:hAnsiTheme="majorHAnsi" w:cstheme="majorHAnsi"/>
          <w:b/>
          <w:bCs/>
          <w:i/>
          <w:iCs/>
          <w:color w:val="EE0000"/>
          <w:sz w:val="28"/>
          <w:szCs w:val="28"/>
        </w:rPr>
        <w:t>JOHN 3:36 – ‘WHOEVER BELIEVES IN THE SON HAS ETERNAL LIFE. WHOEVER WILL NOT OBEY THE SON SHALL NOT SEE LIFE, BUT THE WRATH OF GOD REMAINS ON HIM.’</w:t>
      </w:r>
    </w:p>
    <w:p w14:paraId="0D6955B0" w14:textId="6675161D" w:rsidR="00000DD6" w:rsidRDefault="00000DD6" w:rsidP="00000DD6">
      <w:pPr>
        <w:pStyle w:val="ListParagraph"/>
        <w:numPr>
          <w:ilvl w:val="1"/>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REMAINS… MEANING THE WRATH IS ALREADY THERE… ON US IN ADAM.</w:t>
      </w:r>
    </w:p>
    <w:p w14:paraId="3AD0AB8F" w14:textId="46562DAC" w:rsidR="00000DD6" w:rsidRDefault="00000DD6" w:rsidP="00000DD6">
      <w:pPr>
        <w:pStyle w:val="ListParagraph"/>
        <w:numPr>
          <w:ilvl w:val="2"/>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HE SHOWS US HIS LOVE – NOT BY COMPROMISING HIS HOLINESS AND DENYING HIS WRATH</w:t>
      </w:r>
    </w:p>
    <w:p w14:paraId="1E50E782" w14:textId="0839CC7C" w:rsidR="00000DD6" w:rsidRDefault="00000DD6" w:rsidP="00000DD6">
      <w:pPr>
        <w:pStyle w:val="ListParagraph"/>
        <w:numPr>
          <w:ilvl w:val="3"/>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HE SHOWS US HIS LOVE BY GIVING HIS OWN SON, TO ABSORB THE WRATH DUE FOR OUR SIN</w:t>
      </w:r>
    </w:p>
    <w:p w14:paraId="4EC3F893" w14:textId="32499CF2" w:rsidR="00000DD6" w:rsidRDefault="00000DD6" w:rsidP="00000DD6">
      <w:pPr>
        <w:pStyle w:val="ListParagraph"/>
        <w:numPr>
          <w:ilvl w:val="1"/>
          <w:numId w:val="24"/>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WE ARE EITHER IN ADAM… OR IN CHRIST.</w:t>
      </w:r>
    </w:p>
    <w:p w14:paraId="048CA92E" w14:textId="6E00134B" w:rsidR="00000DD6" w:rsidRDefault="00000DD6" w:rsidP="00000DD6">
      <w:p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FINAL QUESTIONS:</w:t>
      </w:r>
    </w:p>
    <w:p w14:paraId="22052480" w14:textId="2D507679" w:rsidR="00000DD6" w:rsidRDefault="00000DD6" w:rsidP="00000DD6">
      <w:pPr>
        <w:pStyle w:val="ListParagraph"/>
        <w:numPr>
          <w:ilvl w:val="0"/>
          <w:numId w:val="26"/>
        </w:numPr>
        <w:spacing w:line="360" w:lineRule="auto"/>
        <w:rPr>
          <w:rFonts w:asciiTheme="majorHAnsi" w:hAnsiTheme="majorHAnsi" w:cstheme="majorHAnsi"/>
          <w:b/>
          <w:bCs/>
          <w:color w:val="000000" w:themeColor="text1"/>
          <w:sz w:val="28"/>
          <w:szCs w:val="28"/>
        </w:rPr>
      </w:pPr>
      <w:r w:rsidRPr="00000DD6">
        <w:rPr>
          <w:rFonts w:asciiTheme="majorHAnsi" w:hAnsiTheme="majorHAnsi" w:cstheme="majorHAnsi"/>
          <w:b/>
          <w:bCs/>
          <w:color w:val="000000" w:themeColor="text1"/>
          <w:sz w:val="28"/>
          <w:szCs w:val="28"/>
        </w:rPr>
        <w:t>DO WE LIVE LIKE JESUS IS REIGNING RIGHT NOW?</w:t>
      </w:r>
    </w:p>
    <w:p w14:paraId="693097E9" w14:textId="52769CCE" w:rsidR="00653B23" w:rsidRDefault="00653B23" w:rsidP="00000DD6">
      <w:pPr>
        <w:pStyle w:val="ListParagraph"/>
        <w:numPr>
          <w:ilvl w:val="0"/>
          <w:numId w:val="26"/>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WHICH KINGDOM AM I LIVING UNDER?</w:t>
      </w:r>
    </w:p>
    <w:p w14:paraId="5EDB94B7" w14:textId="73736C21" w:rsidR="00653B23" w:rsidRDefault="00653B23" w:rsidP="00000DD6">
      <w:pPr>
        <w:pStyle w:val="ListParagraph"/>
        <w:numPr>
          <w:ilvl w:val="0"/>
          <w:numId w:val="26"/>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HOW DOES THE REIGN OF CHRIST CHANGE THE WAY I SEE THE WORLD AROUND ME?</w:t>
      </w:r>
    </w:p>
    <w:p w14:paraId="079F450E" w14:textId="3B9CFD78" w:rsidR="00653B23" w:rsidRDefault="00653B23" w:rsidP="00000DD6">
      <w:pPr>
        <w:pStyle w:val="ListParagraph"/>
        <w:numPr>
          <w:ilvl w:val="0"/>
          <w:numId w:val="26"/>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WHERE IS GOD CALLING ME TO PARTICIPATE IN HIS MISSION?</w:t>
      </w:r>
    </w:p>
    <w:p w14:paraId="00484205" w14:textId="3F1B1644" w:rsidR="00653B23" w:rsidRDefault="00653B23" w:rsidP="00653B23">
      <w:p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FINAL THOUGH:</w:t>
      </w:r>
    </w:p>
    <w:p w14:paraId="5137086C" w14:textId="276B3C42" w:rsidR="00653B23" w:rsidRPr="00653B23" w:rsidRDefault="00653B23" w:rsidP="00653B23">
      <w:pPr>
        <w:pStyle w:val="ListParagraph"/>
        <w:numPr>
          <w:ilvl w:val="0"/>
          <w:numId w:val="27"/>
        </w:numPr>
        <w:spacing w:line="360"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JESUS HAS TAKEN THE THRONE.  NOW HE IS RECLAIMING THE WORLD.</w:t>
      </w:r>
    </w:p>
    <w:sectPr w:rsidR="00653B23" w:rsidRPr="00653B23" w:rsidSect="00E50E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FF771A"/>
    <w:multiLevelType w:val="hybridMultilevel"/>
    <w:tmpl w:val="F68C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5D28BE"/>
    <w:multiLevelType w:val="hybridMultilevel"/>
    <w:tmpl w:val="643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701585"/>
    <w:multiLevelType w:val="hybridMultilevel"/>
    <w:tmpl w:val="7292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D330EF"/>
    <w:multiLevelType w:val="hybridMultilevel"/>
    <w:tmpl w:val="2006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80138"/>
    <w:multiLevelType w:val="hybridMultilevel"/>
    <w:tmpl w:val="F5EA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323D5"/>
    <w:multiLevelType w:val="hybridMultilevel"/>
    <w:tmpl w:val="9B6C05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C521CE6"/>
    <w:multiLevelType w:val="hybridMultilevel"/>
    <w:tmpl w:val="96187E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7079D0"/>
    <w:multiLevelType w:val="hybridMultilevel"/>
    <w:tmpl w:val="7A046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ED5072A"/>
    <w:multiLevelType w:val="hybridMultilevel"/>
    <w:tmpl w:val="1DC80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84420"/>
    <w:multiLevelType w:val="hybridMultilevel"/>
    <w:tmpl w:val="977C0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E561D"/>
    <w:multiLevelType w:val="hybridMultilevel"/>
    <w:tmpl w:val="AF107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2727C1"/>
    <w:multiLevelType w:val="hybridMultilevel"/>
    <w:tmpl w:val="869C6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15B84"/>
    <w:multiLevelType w:val="hybridMultilevel"/>
    <w:tmpl w:val="5936E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CF5DCF"/>
    <w:multiLevelType w:val="hybridMultilevel"/>
    <w:tmpl w:val="6E10E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934C9"/>
    <w:multiLevelType w:val="hybridMultilevel"/>
    <w:tmpl w:val="70BE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11365"/>
    <w:multiLevelType w:val="hybridMultilevel"/>
    <w:tmpl w:val="9220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06488"/>
    <w:multiLevelType w:val="hybridMultilevel"/>
    <w:tmpl w:val="0486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F90723"/>
    <w:multiLevelType w:val="hybridMultilevel"/>
    <w:tmpl w:val="0CC4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080303">
    <w:abstractNumId w:val="8"/>
  </w:num>
  <w:num w:numId="2" w16cid:durableId="85345357">
    <w:abstractNumId w:val="6"/>
  </w:num>
  <w:num w:numId="3" w16cid:durableId="1925337127">
    <w:abstractNumId w:val="5"/>
  </w:num>
  <w:num w:numId="4" w16cid:durableId="1970084564">
    <w:abstractNumId w:val="4"/>
  </w:num>
  <w:num w:numId="5" w16cid:durableId="2088459787">
    <w:abstractNumId w:val="7"/>
  </w:num>
  <w:num w:numId="6" w16cid:durableId="1730109629">
    <w:abstractNumId w:val="3"/>
  </w:num>
  <w:num w:numId="7" w16cid:durableId="980186337">
    <w:abstractNumId w:val="2"/>
  </w:num>
  <w:num w:numId="8" w16cid:durableId="1380545927">
    <w:abstractNumId w:val="1"/>
  </w:num>
  <w:num w:numId="9" w16cid:durableId="221260510">
    <w:abstractNumId w:val="0"/>
  </w:num>
  <w:num w:numId="10" w16cid:durableId="1608805185">
    <w:abstractNumId w:val="25"/>
  </w:num>
  <w:num w:numId="11" w16cid:durableId="765080915">
    <w:abstractNumId w:val="26"/>
  </w:num>
  <w:num w:numId="12" w16cid:durableId="191456940">
    <w:abstractNumId w:val="11"/>
  </w:num>
  <w:num w:numId="13" w16cid:durableId="1604800619">
    <w:abstractNumId w:val="21"/>
  </w:num>
  <w:num w:numId="14" w16cid:durableId="602227590">
    <w:abstractNumId w:val="16"/>
  </w:num>
  <w:num w:numId="15" w16cid:durableId="1340886051">
    <w:abstractNumId w:val="17"/>
  </w:num>
  <w:num w:numId="16" w16cid:durableId="225072340">
    <w:abstractNumId w:val="13"/>
  </w:num>
  <w:num w:numId="17" w16cid:durableId="1060009468">
    <w:abstractNumId w:val="14"/>
  </w:num>
  <w:num w:numId="18" w16cid:durableId="1205749818">
    <w:abstractNumId w:val="12"/>
  </w:num>
  <w:num w:numId="19" w16cid:durableId="887302253">
    <w:abstractNumId w:val="10"/>
  </w:num>
  <w:num w:numId="20" w16cid:durableId="49308930">
    <w:abstractNumId w:val="22"/>
  </w:num>
  <w:num w:numId="21" w16cid:durableId="1471051564">
    <w:abstractNumId w:val="19"/>
  </w:num>
  <w:num w:numId="22" w16cid:durableId="1731339843">
    <w:abstractNumId w:val="9"/>
  </w:num>
  <w:num w:numId="23" w16cid:durableId="389575474">
    <w:abstractNumId w:val="15"/>
  </w:num>
  <w:num w:numId="24" w16cid:durableId="1088964950">
    <w:abstractNumId w:val="18"/>
  </w:num>
  <w:num w:numId="25" w16cid:durableId="528300988">
    <w:abstractNumId w:val="24"/>
  </w:num>
  <w:num w:numId="26" w16cid:durableId="1109741184">
    <w:abstractNumId w:val="20"/>
  </w:num>
  <w:num w:numId="27" w16cid:durableId="10838002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DD6"/>
    <w:rsid w:val="00034616"/>
    <w:rsid w:val="0006063C"/>
    <w:rsid w:val="0015074B"/>
    <w:rsid w:val="00187339"/>
    <w:rsid w:val="001F48EE"/>
    <w:rsid w:val="00215E55"/>
    <w:rsid w:val="0029639D"/>
    <w:rsid w:val="00326F90"/>
    <w:rsid w:val="004F4DF8"/>
    <w:rsid w:val="00653B23"/>
    <w:rsid w:val="00797AED"/>
    <w:rsid w:val="008029D5"/>
    <w:rsid w:val="00832FA0"/>
    <w:rsid w:val="00AA1D8D"/>
    <w:rsid w:val="00B14490"/>
    <w:rsid w:val="00B47730"/>
    <w:rsid w:val="00C76C4F"/>
    <w:rsid w:val="00CB0664"/>
    <w:rsid w:val="00CD6DA3"/>
    <w:rsid w:val="00E24D1F"/>
    <w:rsid w:val="00E50E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C5FF6"/>
  <w14:defaultImageDpi w14:val="300"/>
  <w15:docId w15:val="{FC46E059-4CD0-934B-8631-E810ADF4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abel">
    <w:name w:val="label"/>
    <w:basedOn w:val="DefaultParagraphFont"/>
    <w:rsid w:val="00187339"/>
  </w:style>
  <w:style w:type="character" w:customStyle="1" w:styleId="content">
    <w:name w:val="content"/>
    <w:basedOn w:val="DefaultParagraphFont"/>
    <w:rsid w:val="00187339"/>
  </w:style>
  <w:style w:type="character" w:customStyle="1" w:styleId="apple-converted-space">
    <w:name w:val="apple-converted-space"/>
    <w:basedOn w:val="DefaultParagraphFont"/>
    <w:rsid w:val="00187339"/>
  </w:style>
  <w:style w:type="character" w:customStyle="1" w:styleId="note">
    <w:name w:val="note"/>
    <w:basedOn w:val="DefaultParagraphFont"/>
    <w:rsid w:val="00187339"/>
  </w:style>
  <w:style w:type="character" w:customStyle="1" w:styleId="xta">
    <w:name w:val="xta"/>
    <w:basedOn w:val="DefaultParagraphFont"/>
    <w:rsid w:val="00187339"/>
  </w:style>
  <w:style w:type="character" w:customStyle="1" w:styleId="ref">
    <w:name w:val="ref"/>
    <w:basedOn w:val="DefaultParagraphFont"/>
    <w:rsid w:val="00187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1363</Words>
  <Characters>7418</Characters>
  <Application>Microsoft Office Word</Application>
  <DocSecurity>0</DocSecurity>
  <Lines>337</Lines>
  <Paragraphs>351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Johnston</cp:lastModifiedBy>
  <cp:revision>2</cp:revision>
  <dcterms:created xsi:type="dcterms:W3CDTF">2026-04-24T02:23:00Z</dcterms:created>
  <dcterms:modified xsi:type="dcterms:W3CDTF">2026-04-24T02:23:00Z</dcterms:modified>
  <cp:category/>
</cp:coreProperties>
</file>