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7058"/>
        <w:gridCol w:w="143"/>
      </w:tblGrid>
      <w:tr w:rsidR="00A1039A">
        <w:trPr>
          <w:gridAfter w:val="1"/>
          <w:wAfter w:w="144" w:type="dxa"/>
          <w:jc w:val="center"/>
        </w:trPr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0" w:type="dxa"/>
            </w:tcMar>
          </w:tcPr>
          <w:p w:rsidR="00A1039A" w:rsidRDefault="00567F0C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737360" cy="5018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50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160" w:type="dxa"/>
            </w:tcMar>
          </w:tcPr>
          <w:p w:rsidR="00A1039A" w:rsidRDefault="00567F0C">
            <w:pPr>
              <w:spacing w:after="0"/>
              <w:jc w:val="right"/>
            </w:pPr>
            <w:r>
              <w:rPr>
                <w:b/>
                <w:color w:val="143A5A"/>
                <w:sz w:val="29"/>
              </w:rPr>
              <w:t>Continuing Education Unit (CEU) Reporting Form</w:t>
            </w:r>
          </w:p>
          <w:p w:rsidR="00A1039A" w:rsidRDefault="00567F0C">
            <w:pPr>
              <w:spacing w:before="20" w:after="0"/>
              <w:jc w:val="right"/>
            </w:pPr>
            <w:r>
              <w:rPr>
                <w:sz w:val="19"/>
              </w:rPr>
              <w:t>Annual recertification tracking document</w:t>
            </w:r>
          </w:p>
        </w:tc>
      </w:tr>
      <w:tr w:rsidR="00A1039A">
        <w:tblPrEx>
          <w:tblBorders>
            <w:top w:val="single" w:sz="0" w:space="0" w:color="2264A4"/>
            <w:left w:val="single" w:sz="0" w:space="0" w:color="2264A4"/>
            <w:bottom w:val="single" w:sz="0" w:space="0" w:color="2264A4"/>
            <w:right w:val="single" w:sz="0" w:space="0" w:color="2264A4"/>
            <w:insideH w:val="single" w:sz="0" w:space="0" w:color="2264A4"/>
            <w:insideV w:val="single" w:sz="0" w:space="0" w:color="2264A4"/>
          </w:tblBorders>
        </w:tblPrEx>
        <w:trPr>
          <w:jc w:val="center"/>
        </w:trPr>
        <w:tc>
          <w:tcPr>
            <w:tcW w:w="14256" w:type="dxa"/>
            <w:gridSpan w:val="3"/>
            <w:shd w:val="clear" w:color="auto" w:fill="2264A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A1039A" w:rsidRDefault="00A1039A"/>
        </w:tc>
      </w:tr>
    </w:tbl>
    <w:p w:rsidR="00A1039A" w:rsidRDefault="00567F0C">
      <w:pPr>
        <w:spacing w:before="100" w:after="100" w:line="240" w:lineRule="auto"/>
        <w:jc w:val="center"/>
      </w:pPr>
      <w:r>
        <w:rPr>
          <w:b/>
        </w:rPr>
        <w:t>Use this form to track CEUs completed during the annual reporting year. Save a copy for your records.</w:t>
      </w: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717"/>
        <w:gridCol w:w="4939"/>
      </w:tblGrid>
      <w:tr w:rsidR="00A1039A">
        <w:trPr>
          <w:jc w:val="center"/>
        </w:trPr>
        <w:tc>
          <w:tcPr>
            <w:tcW w:w="4464" w:type="dxa"/>
            <w:tcBorders>
              <w:top w:val="single" w:sz="12" w:space="0" w:color="D7DEE8"/>
              <w:left w:val="single" w:sz="12" w:space="0" w:color="D7DEE8"/>
              <w:bottom w:val="single" w:sz="12" w:space="0" w:color="D7DEE8"/>
              <w:right w:val="single" w:sz="12" w:space="0" w:color="D7DEE8"/>
            </w:tcBorders>
            <w:shd w:val="clear" w:color="auto" w:fill="EAF3FB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21"/>
              </w:rPr>
              <w:t>Annual Requirement</w:t>
            </w:r>
          </w:p>
          <w:p w:rsidR="00A1039A" w:rsidRDefault="00567F0C">
            <w:pPr>
              <w:spacing w:before="60" w:after="0"/>
            </w:pPr>
            <w:r>
              <w:rPr>
                <w:sz w:val="16"/>
              </w:rPr>
              <w:t>NSOMA members are required to complete 12</w:t>
            </w:r>
            <w:r>
              <w:rPr>
                <w:sz w:val="16"/>
              </w:rPr>
              <w:t xml:space="preserve"> CEUs per calendar year during each 1-year cycle.</w:t>
            </w:r>
          </w:p>
        </w:tc>
        <w:tc>
          <w:tcPr>
            <w:tcW w:w="4608" w:type="dxa"/>
            <w:tcBorders>
              <w:top w:val="single" w:sz="12" w:space="0" w:color="D7DEE8"/>
              <w:left w:val="single" w:sz="12" w:space="0" w:color="D7DEE8"/>
              <w:bottom w:val="single" w:sz="12" w:space="0" w:color="D7DEE8"/>
              <w:right w:val="single" w:sz="12" w:space="0" w:color="D7DEE8"/>
            </w:tcBorders>
            <w:shd w:val="clear" w:color="auto" w:fill="F5FAF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21"/>
              </w:rPr>
              <w:t>CEU Conversion</w:t>
            </w:r>
          </w:p>
          <w:p w:rsidR="00A1039A" w:rsidRDefault="00567F0C">
            <w:pPr>
              <w:spacing w:before="60" w:after="0"/>
            </w:pPr>
            <w:r>
              <w:rPr>
                <w:sz w:val="16"/>
              </w:rPr>
              <w:t>1 CEU equals 1 contact hour. Record CEUs throughout the reporting year and use additional sheets as needed.</w:t>
            </w:r>
          </w:p>
        </w:tc>
        <w:tc>
          <w:tcPr>
            <w:tcW w:w="4824" w:type="dxa"/>
            <w:tcBorders>
              <w:top w:val="single" w:sz="12" w:space="0" w:color="D7DEE8"/>
              <w:left w:val="single" w:sz="12" w:space="0" w:color="D7DEE8"/>
              <w:bottom w:val="single" w:sz="12" w:space="0" w:color="D7DEE8"/>
              <w:right w:val="single" w:sz="12" w:space="0" w:color="D7DEE8"/>
            </w:tcBorders>
            <w:shd w:val="clear" w:color="auto" w:fill="F5FAFF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21"/>
              </w:rPr>
              <w:t>Audit Reminder</w:t>
            </w:r>
          </w:p>
          <w:p w:rsidR="00A1039A" w:rsidRDefault="00567F0C">
            <w:pPr>
              <w:spacing w:before="60" w:after="0"/>
            </w:pPr>
            <w:r>
              <w:rPr>
                <w:sz w:val="16"/>
              </w:rPr>
              <w:t xml:space="preserve">Retain this form and supporting evidence. Submit documentation only </w:t>
            </w:r>
            <w:r>
              <w:rPr>
                <w:sz w:val="16"/>
              </w:rPr>
              <w:t>if requested during an NSOMA CEC audit.</w:t>
            </w:r>
          </w:p>
        </w:tc>
      </w:tr>
    </w:tbl>
    <w:p w:rsidR="00A1039A" w:rsidRDefault="00CB14A5">
      <w:pPr>
        <w:spacing w:before="80" w:after="60" w:line="240" w:lineRule="auto"/>
      </w:pPr>
      <w:r>
        <w:rPr>
          <w:b/>
          <w:color w:val="143A5A"/>
          <w:sz w:val="27"/>
        </w:rPr>
        <w:br/>
      </w:r>
      <w:r w:rsidR="00567F0C">
        <w:rPr>
          <w:b/>
          <w:color w:val="143A5A"/>
          <w:sz w:val="27"/>
        </w:rPr>
        <w:t>Member Information</w:t>
      </w:r>
    </w:p>
    <w:tbl>
      <w:tblPr>
        <w:tblW w:w="5000" w:type="pct"/>
        <w:jc w:val="center"/>
        <w:tblBorders>
          <w:top w:val="single" w:sz="8" w:space="0" w:color="D7DEE8"/>
          <w:left w:val="single" w:sz="8" w:space="0" w:color="D7DEE8"/>
          <w:bottom w:val="single" w:sz="8" w:space="0" w:color="D7DEE8"/>
          <w:right w:val="single" w:sz="8" w:space="0" w:color="D7DEE8"/>
          <w:insideH w:val="single" w:sz="8" w:space="0" w:color="D7DEE8"/>
          <w:insideV w:val="single" w:sz="8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5084"/>
        <w:gridCol w:w="2034"/>
        <w:gridCol w:w="5084"/>
      </w:tblGrid>
      <w:tr w:rsidR="00A1039A">
        <w:trPr>
          <w:trHeight w:val="461"/>
          <w:jc w:val="center"/>
        </w:trPr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Name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Reporting Year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</w:tr>
      <w:tr w:rsidR="00A1039A">
        <w:trPr>
          <w:trHeight w:val="461"/>
          <w:jc w:val="center"/>
        </w:trPr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E21160">
            <w:pPr>
              <w:spacing w:after="0"/>
            </w:pPr>
            <w:r>
              <w:rPr>
                <w:b/>
                <w:color w:val="143A5A"/>
                <w:sz w:val="17"/>
              </w:rPr>
              <w:t>Address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Email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</w:tr>
      <w:tr w:rsidR="00A1039A">
        <w:trPr>
          <w:trHeight w:val="461"/>
          <w:jc w:val="center"/>
        </w:trPr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E21160">
            <w:pPr>
              <w:spacing w:after="0"/>
            </w:pPr>
            <w:r>
              <w:rPr>
                <w:b/>
                <w:color w:val="143A5A"/>
                <w:sz w:val="17"/>
              </w:rPr>
              <w:t xml:space="preserve">Cell </w:t>
            </w:r>
            <w:r w:rsidR="00567F0C">
              <w:rPr>
                <w:b/>
                <w:color w:val="143A5A"/>
                <w:sz w:val="17"/>
              </w:rPr>
              <w:t>Phone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Credential(s)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</w:tr>
      <w:tr w:rsidR="00A1039A">
        <w:trPr>
          <w:trHeight w:val="461"/>
          <w:jc w:val="center"/>
        </w:trPr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Employer / Practice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  <w:tc>
          <w:tcPr>
            <w:tcW w:w="1872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7"/>
              </w:rPr>
              <w:t>City / State</w:t>
            </w:r>
          </w:p>
        </w:tc>
        <w:tc>
          <w:tcPr>
            <w:tcW w:w="4680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t xml:space="preserve"> </w:t>
            </w:r>
          </w:p>
        </w:tc>
      </w:tr>
    </w:tbl>
    <w:p w:rsidR="00A1039A" w:rsidRDefault="00CB14A5">
      <w:pPr>
        <w:spacing w:before="80" w:after="60" w:line="240" w:lineRule="auto"/>
      </w:pPr>
      <w:r>
        <w:rPr>
          <w:b/>
          <w:color w:val="143A5A"/>
          <w:sz w:val="27"/>
        </w:rPr>
        <w:br/>
      </w:r>
      <w:r>
        <w:rPr>
          <w:b/>
          <w:color w:val="143A5A"/>
          <w:sz w:val="27"/>
        </w:rPr>
        <w:br/>
      </w:r>
      <w:r w:rsidR="00567F0C">
        <w:rPr>
          <w:b/>
          <w:color w:val="143A5A"/>
          <w:sz w:val="27"/>
        </w:rPr>
        <w:t>CEU Reporting Instructions</w:t>
      </w:r>
    </w:p>
    <w:tbl>
      <w:tblPr>
        <w:tblW w:w="5000" w:type="pct"/>
        <w:jc w:val="center"/>
        <w:tblBorders>
          <w:top w:val="single" w:sz="8" w:space="0" w:color="D7DEE8"/>
          <w:left w:val="single" w:sz="8" w:space="0" w:color="D7DEE8"/>
          <w:bottom w:val="single" w:sz="8" w:space="0" w:color="D7DEE8"/>
          <w:right w:val="single" w:sz="8" w:space="0" w:color="D7DEE8"/>
          <w:insideH w:val="single" w:sz="8" w:space="0" w:color="D7DEE8"/>
          <w:insideV w:val="single" w:sz="8" w:space="0" w:color="D7DEE8"/>
        </w:tblBorders>
        <w:tblLook w:val="04A0" w:firstRow="1" w:lastRow="0" w:firstColumn="1" w:lastColumn="0" w:noHBand="0" w:noVBand="1"/>
      </w:tblPr>
      <w:tblGrid>
        <w:gridCol w:w="14236"/>
      </w:tblGrid>
      <w:tr w:rsidR="00A1039A">
        <w:trPr>
          <w:jc w:val="center"/>
        </w:trPr>
        <w:tc>
          <w:tcPr>
            <w:tcW w:w="14256" w:type="dxa"/>
            <w:shd w:val="clear" w:color="auto" w:fill="F4F6F8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A1039A" w:rsidRDefault="00567F0C">
            <w:pPr>
              <w:spacing w:after="40"/>
            </w:pPr>
            <w:r>
              <w:rPr>
                <w:sz w:val="17"/>
              </w:rPr>
              <w:t xml:space="preserve">Continuing Education Units should be attained within the member's professional scope and should advance professional practice, patient care, or clinical skills. </w:t>
            </w:r>
            <w:r w:rsidR="00CB14A5">
              <w:rPr>
                <w:sz w:val="17"/>
              </w:rPr>
              <w:br/>
            </w:r>
            <w:r>
              <w:rPr>
                <w:b/>
                <w:color w:val="143A5A"/>
                <w:sz w:val="17"/>
              </w:rPr>
              <w:t>Do not submit supporting documentation unless requested during an audit.</w:t>
            </w:r>
          </w:p>
          <w:p w:rsidR="00A1039A" w:rsidRDefault="00567F0C">
            <w:pPr>
              <w:spacing w:before="20" w:after="0"/>
            </w:pPr>
            <w:r>
              <w:rPr>
                <w:sz w:val="17"/>
              </w:rPr>
              <w:t xml:space="preserve">If audited, </w:t>
            </w:r>
            <w:r w:rsidR="00CB14A5">
              <w:rPr>
                <w:sz w:val="17"/>
              </w:rPr>
              <w:t xml:space="preserve">you will be notified by the support team to </w:t>
            </w:r>
            <w:r>
              <w:rPr>
                <w:sz w:val="17"/>
              </w:rPr>
              <w:t>forward th</w:t>
            </w:r>
            <w:r>
              <w:rPr>
                <w:sz w:val="17"/>
              </w:rPr>
              <w:t>e completed form and all supporting evidence to nsoma.jacob@gmail.com.</w:t>
            </w:r>
          </w:p>
        </w:tc>
      </w:tr>
    </w:tbl>
    <w:p w:rsidR="00A1039A" w:rsidRDefault="00CB14A5">
      <w:pPr>
        <w:spacing w:before="80" w:after="60" w:line="240" w:lineRule="auto"/>
      </w:pPr>
      <w:r>
        <w:rPr>
          <w:b/>
          <w:color w:val="143A5A"/>
          <w:sz w:val="27"/>
        </w:rPr>
        <w:br/>
      </w:r>
      <w:r>
        <w:rPr>
          <w:b/>
          <w:color w:val="143A5A"/>
          <w:sz w:val="27"/>
        </w:rPr>
        <w:br/>
      </w:r>
      <w:r w:rsidR="00567F0C">
        <w:rPr>
          <w:b/>
          <w:color w:val="143A5A"/>
          <w:sz w:val="27"/>
        </w:rPr>
        <w:t>CEU Categories</w:t>
      </w:r>
    </w:p>
    <w:tbl>
      <w:tblPr>
        <w:tblW w:w="4998" w:type="pct"/>
        <w:jc w:val="center"/>
        <w:tblBorders>
          <w:top w:val="single" w:sz="8" w:space="0" w:color="D7DEE8"/>
          <w:left w:val="single" w:sz="8" w:space="0" w:color="D7DEE8"/>
          <w:bottom w:val="single" w:sz="8" w:space="0" w:color="D7DEE8"/>
          <w:right w:val="single" w:sz="8" w:space="0" w:color="D7DEE8"/>
          <w:insideH w:val="single" w:sz="8" w:space="0" w:color="D7DEE8"/>
          <w:insideV w:val="single" w:sz="8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4720"/>
        <w:gridCol w:w="4790"/>
      </w:tblGrid>
      <w:tr w:rsidR="00A1039A" w:rsidTr="00CB14A5">
        <w:trPr>
          <w:jc w:val="center"/>
        </w:trPr>
        <w:tc>
          <w:tcPr>
            <w:tcW w:w="4720" w:type="dxa"/>
            <w:shd w:val="clear" w:color="auto" w:fill="143A5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Category A</w:t>
            </w:r>
          </w:p>
        </w:tc>
        <w:tc>
          <w:tcPr>
            <w:tcW w:w="4720" w:type="dxa"/>
            <w:shd w:val="clear" w:color="auto" w:fill="143A5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Category B</w:t>
            </w:r>
          </w:p>
        </w:tc>
        <w:tc>
          <w:tcPr>
            <w:tcW w:w="4790" w:type="dxa"/>
            <w:shd w:val="clear" w:color="auto" w:fill="143A5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Category C</w:t>
            </w:r>
          </w:p>
        </w:tc>
      </w:tr>
      <w:tr w:rsidR="00A1039A" w:rsidTr="00CB14A5">
        <w:trPr>
          <w:jc w:val="center"/>
        </w:trPr>
        <w:tc>
          <w:tcPr>
            <w:tcW w:w="47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sz w:val="17"/>
              </w:rPr>
              <w:t>Professional Development</w:t>
            </w:r>
          </w:p>
        </w:tc>
        <w:tc>
          <w:tcPr>
            <w:tcW w:w="472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sz w:val="17"/>
              </w:rPr>
              <w:t>Post-Certification College / University Coursework</w:t>
            </w:r>
          </w:p>
        </w:tc>
        <w:tc>
          <w:tcPr>
            <w:tcW w:w="47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sz w:val="17"/>
              </w:rPr>
              <w:t>Service to the Organization &amp; Profession</w:t>
            </w:r>
          </w:p>
        </w:tc>
      </w:tr>
    </w:tbl>
    <w:p w:rsidR="00A1039A" w:rsidRDefault="00567F0C">
      <w:pPr>
        <w:spacing w:line="240" w:lineRule="auto"/>
      </w:pPr>
      <w:r>
        <w:br w:type="page"/>
      </w: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7058"/>
        <w:gridCol w:w="143"/>
      </w:tblGrid>
      <w:tr w:rsidR="00A1039A">
        <w:trPr>
          <w:gridAfter w:val="1"/>
          <w:wAfter w:w="144" w:type="dxa"/>
          <w:jc w:val="center"/>
        </w:trPr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0" w:type="dxa"/>
            </w:tcMar>
          </w:tcPr>
          <w:p w:rsidR="00A1039A" w:rsidRDefault="00567F0C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37360" cy="5018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50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160" w:type="dxa"/>
            </w:tcMar>
          </w:tcPr>
          <w:p w:rsidR="00A1039A" w:rsidRDefault="00567F0C">
            <w:pPr>
              <w:spacing w:after="0"/>
              <w:jc w:val="right"/>
            </w:pPr>
            <w:r>
              <w:rPr>
                <w:b/>
                <w:color w:val="143A5A"/>
                <w:sz w:val="29"/>
              </w:rPr>
              <w:t>CEU Activity Log</w:t>
            </w:r>
          </w:p>
          <w:p w:rsidR="00A1039A" w:rsidRDefault="00567F0C">
            <w:pPr>
              <w:spacing w:before="20" w:after="0"/>
              <w:jc w:val="right"/>
            </w:pPr>
            <w:r>
              <w:rPr>
                <w:sz w:val="19"/>
              </w:rPr>
              <w:t>Category A - Professional Development</w:t>
            </w:r>
          </w:p>
        </w:tc>
      </w:tr>
      <w:tr w:rsidR="00A1039A">
        <w:tblPrEx>
          <w:tblBorders>
            <w:top w:val="single" w:sz="0" w:space="0" w:color="2264A4"/>
            <w:left w:val="single" w:sz="0" w:space="0" w:color="2264A4"/>
            <w:bottom w:val="single" w:sz="0" w:space="0" w:color="2264A4"/>
            <w:right w:val="single" w:sz="0" w:space="0" w:color="2264A4"/>
            <w:insideH w:val="single" w:sz="0" w:space="0" w:color="2264A4"/>
            <w:insideV w:val="single" w:sz="0" w:space="0" w:color="2264A4"/>
          </w:tblBorders>
        </w:tblPrEx>
        <w:trPr>
          <w:jc w:val="center"/>
        </w:trPr>
        <w:tc>
          <w:tcPr>
            <w:tcW w:w="14256" w:type="dxa"/>
            <w:gridSpan w:val="3"/>
            <w:shd w:val="clear" w:color="auto" w:fill="2264A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A1039A" w:rsidRDefault="00A1039A"/>
        </w:tc>
      </w:tr>
    </w:tbl>
    <w:p w:rsidR="00A1039A" w:rsidRDefault="00567F0C">
      <w:pPr>
        <w:spacing w:before="80" w:after="60" w:line="240" w:lineRule="auto"/>
      </w:pPr>
      <w:r>
        <w:rPr>
          <w:b/>
          <w:color w:val="143A5A"/>
          <w:sz w:val="27"/>
        </w:rPr>
        <w:t>Category A - Professional Development</w:t>
      </w:r>
      <w:r>
        <w:rPr>
          <w:sz w:val="17"/>
        </w:rPr>
        <w:t xml:space="preserve">  |  Record conferences, workshops, webinars, seminars, in-services, and other professional development activities.</w:t>
      </w:r>
    </w:p>
    <w:tbl>
      <w:tblPr>
        <w:tblW w:w="5000" w:type="pct"/>
        <w:jc w:val="center"/>
        <w:tblBorders>
          <w:top w:val="single" w:sz="6" w:space="0" w:color="D7DEE8"/>
          <w:left w:val="single" w:sz="6" w:space="0" w:color="D7DEE8"/>
          <w:bottom w:val="single" w:sz="6" w:space="0" w:color="D7DEE8"/>
          <w:right w:val="single" w:sz="6" w:space="0" w:color="D7DEE8"/>
          <w:insideH w:val="single" w:sz="6" w:space="0" w:color="D7DEE8"/>
          <w:insideV w:val="single" w:sz="6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034"/>
        <w:gridCol w:w="4596"/>
        <w:gridCol w:w="3466"/>
        <w:gridCol w:w="1130"/>
        <w:gridCol w:w="1733"/>
      </w:tblGrid>
      <w:tr w:rsidR="00A1039A">
        <w:trPr>
          <w:tblHeader/>
          <w:jc w:val="center"/>
        </w:trPr>
        <w:tc>
          <w:tcPr>
            <w:tcW w:w="122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w="194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Event Type</w:t>
            </w:r>
          </w:p>
        </w:tc>
        <w:tc>
          <w:tcPr>
            <w:tcW w:w="439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Title / Topic</w:t>
            </w:r>
          </w:p>
        </w:tc>
        <w:tc>
          <w:tcPr>
            <w:tcW w:w="331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Sponsoring Organization</w:t>
            </w:r>
          </w:p>
        </w:tc>
        <w:tc>
          <w:tcPr>
            <w:tcW w:w="1080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Hours</w:t>
            </w:r>
          </w:p>
        </w:tc>
        <w:tc>
          <w:tcPr>
            <w:tcW w:w="1656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Evidence on File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lastRenderedPageBreak/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</w:tbl>
    <w:p w:rsidR="00A1039A" w:rsidRDefault="00567F0C">
      <w:pPr>
        <w:spacing w:before="60" w:after="0" w:line="240" w:lineRule="auto"/>
      </w:pPr>
      <w:r>
        <w:rPr>
          <w:i/>
          <w:sz w:val="16"/>
        </w:rPr>
        <w:t>Note: Retain certificates, agendas, transcripts, rosters, or other supporting evidence for audit review.</w:t>
      </w:r>
    </w:p>
    <w:p w:rsidR="00A1039A" w:rsidRDefault="00567F0C">
      <w:pPr>
        <w:spacing w:line="240" w:lineRule="auto"/>
      </w:pPr>
      <w:r>
        <w:br w:type="page"/>
      </w: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7058"/>
        <w:gridCol w:w="143"/>
      </w:tblGrid>
      <w:tr w:rsidR="00A1039A">
        <w:trPr>
          <w:gridAfter w:val="1"/>
          <w:wAfter w:w="144" w:type="dxa"/>
          <w:jc w:val="center"/>
        </w:trPr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0" w:type="dxa"/>
            </w:tcMar>
          </w:tcPr>
          <w:p w:rsidR="00A1039A" w:rsidRDefault="00567F0C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37360" cy="5018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50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160" w:type="dxa"/>
            </w:tcMar>
          </w:tcPr>
          <w:p w:rsidR="00A1039A" w:rsidRDefault="00567F0C">
            <w:pPr>
              <w:spacing w:after="0"/>
              <w:jc w:val="right"/>
            </w:pPr>
            <w:r>
              <w:rPr>
                <w:b/>
                <w:color w:val="143A5A"/>
                <w:sz w:val="29"/>
              </w:rPr>
              <w:t>CEU Activity Log</w:t>
            </w:r>
          </w:p>
          <w:p w:rsidR="00A1039A" w:rsidRDefault="00567F0C">
            <w:pPr>
              <w:spacing w:before="20" w:after="0"/>
              <w:jc w:val="right"/>
            </w:pPr>
            <w:r>
              <w:rPr>
                <w:sz w:val="19"/>
              </w:rPr>
              <w:t>Categories B and C + annual summary</w:t>
            </w:r>
          </w:p>
        </w:tc>
      </w:tr>
      <w:tr w:rsidR="00A1039A">
        <w:tblPrEx>
          <w:tblBorders>
            <w:top w:val="single" w:sz="0" w:space="0" w:color="2264A4"/>
            <w:left w:val="single" w:sz="0" w:space="0" w:color="2264A4"/>
            <w:bottom w:val="single" w:sz="0" w:space="0" w:color="2264A4"/>
            <w:right w:val="single" w:sz="0" w:space="0" w:color="2264A4"/>
            <w:insideH w:val="single" w:sz="0" w:space="0" w:color="2264A4"/>
            <w:insideV w:val="single" w:sz="0" w:space="0" w:color="2264A4"/>
          </w:tblBorders>
        </w:tblPrEx>
        <w:trPr>
          <w:jc w:val="center"/>
        </w:trPr>
        <w:tc>
          <w:tcPr>
            <w:tcW w:w="14256" w:type="dxa"/>
            <w:gridSpan w:val="3"/>
            <w:shd w:val="clear" w:color="auto" w:fill="2264A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A1039A" w:rsidRDefault="00A1039A"/>
        </w:tc>
      </w:tr>
    </w:tbl>
    <w:p w:rsidR="00A1039A" w:rsidRDefault="00567F0C">
      <w:pPr>
        <w:spacing w:before="80" w:after="60" w:line="240" w:lineRule="auto"/>
      </w:pPr>
      <w:r>
        <w:rPr>
          <w:b/>
          <w:color w:val="143A5A"/>
          <w:sz w:val="27"/>
        </w:rPr>
        <w:t xml:space="preserve">Category B - Post-Certification College / </w:t>
      </w:r>
      <w:r>
        <w:rPr>
          <w:b/>
          <w:color w:val="143A5A"/>
          <w:sz w:val="27"/>
        </w:rPr>
        <w:t>University Coursework</w:t>
      </w:r>
      <w:r>
        <w:rPr>
          <w:sz w:val="17"/>
        </w:rPr>
        <w:t xml:space="preserve">  |  Record post-certification academic coursework related to professional practice or clinical development.</w:t>
      </w:r>
    </w:p>
    <w:tbl>
      <w:tblPr>
        <w:tblW w:w="5000" w:type="pct"/>
        <w:jc w:val="center"/>
        <w:tblBorders>
          <w:top w:val="single" w:sz="6" w:space="0" w:color="D7DEE8"/>
          <w:left w:val="single" w:sz="6" w:space="0" w:color="D7DEE8"/>
          <w:bottom w:val="single" w:sz="6" w:space="0" w:color="D7DEE8"/>
          <w:right w:val="single" w:sz="6" w:space="0" w:color="D7DEE8"/>
          <w:insideH w:val="single" w:sz="6" w:space="0" w:color="D7DEE8"/>
          <w:insideV w:val="single" w:sz="6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034"/>
        <w:gridCol w:w="4596"/>
        <w:gridCol w:w="3466"/>
        <w:gridCol w:w="1130"/>
        <w:gridCol w:w="1733"/>
      </w:tblGrid>
      <w:tr w:rsidR="00A1039A">
        <w:trPr>
          <w:tblHeader/>
          <w:jc w:val="center"/>
        </w:trPr>
        <w:tc>
          <w:tcPr>
            <w:tcW w:w="122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w="194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Event Type</w:t>
            </w:r>
          </w:p>
        </w:tc>
        <w:tc>
          <w:tcPr>
            <w:tcW w:w="439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Title / Topic</w:t>
            </w:r>
          </w:p>
        </w:tc>
        <w:tc>
          <w:tcPr>
            <w:tcW w:w="331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Sponsoring Organization</w:t>
            </w:r>
          </w:p>
        </w:tc>
        <w:tc>
          <w:tcPr>
            <w:tcW w:w="1080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Hours</w:t>
            </w:r>
          </w:p>
        </w:tc>
        <w:tc>
          <w:tcPr>
            <w:tcW w:w="1656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Evidence on File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</w:tbl>
    <w:p w:rsidR="00CB14A5" w:rsidRDefault="00CB14A5">
      <w:pPr>
        <w:spacing w:before="80" w:after="60" w:line="240" w:lineRule="auto"/>
        <w:rPr>
          <w:b/>
          <w:color w:val="143A5A"/>
          <w:sz w:val="27"/>
        </w:rPr>
      </w:pPr>
    </w:p>
    <w:p w:rsidR="00CB14A5" w:rsidRDefault="00CB14A5">
      <w:pPr>
        <w:rPr>
          <w:b/>
          <w:color w:val="143A5A"/>
          <w:sz w:val="27"/>
        </w:rPr>
      </w:pPr>
      <w:r>
        <w:rPr>
          <w:b/>
          <w:color w:val="143A5A"/>
          <w:sz w:val="27"/>
        </w:rPr>
        <w:br w:type="page"/>
      </w:r>
    </w:p>
    <w:p w:rsidR="00A1039A" w:rsidRDefault="00567F0C">
      <w:pPr>
        <w:spacing w:before="80" w:after="60" w:line="240" w:lineRule="auto"/>
      </w:pPr>
      <w:r>
        <w:rPr>
          <w:b/>
          <w:color w:val="143A5A"/>
          <w:sz w:val="27"/>
        </w:rPr>
        <w:lastRenderedPageBreak/>
        <w:t xml:space="preserve">Category C - Service to the Organization &amp; </w:t>
      </w:r>
      <w:proofErr w:type="gramStart"/>
      <w:r>
        <w:rPr>
          <w:b/>
          <w:color w:val="143A5A"/>
          <w:sz w:val="27"/>
        </w:rPr>
        <w:t>Profession</w:t>
      </w:r>
      <w:r>
        <w:rPr>
          <w:sz w:val="17"/>
        </w:rPr>
        <w:t xml:space="preserve">  |</w:t>
      </w:r>
      <w:proofErr w:type="gramEnd"/>
      <w:r>
        <w:rPr>
          <w:sz w:val="17"/>
        </w:rPr>
        <w:t xml:space="preserve">  Record approved service, leadership, mentoring, committee work, presentations, or professional contribution activities.</w:t>
      </w:r>
    </w:p>
    <w:tbl>
      <w:tblPr>
        <w:tblW w:w="5000" w:type="pct"/>
        <w:jc w:val="center"/>
        <w:tblBorders>
          <w:top w:val="single" w:sz="6" w:space="0" w:color="D7DEE8"/>
          <w:left w:val="single" w:sz="6" w:space="0" w:color="D7DEE8"/>
          <w:bottom w:val="single" w:sz="6" w:space="0" w:color="D7DEE8"/>
          <w:right w:val="single" w:sz="6" w:space="0" w:color="D7DEE8"/>
          <w:insideH w:val="single" w:sz="6" w:space="0" w:color="D7DEE8"/>
          <w:insideV w:val="single" w:sz="6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2034"/>
        <w:gridCol w:w="4596"/>
        <w:gridCol w:w="3466"/>
        <w:gridCol w:w="1130"/>
        <w:gridCol w:w="1733"/>
      </w:tblGrid>
      <w:tr w:rsidR="00A1039A">
        <w:trPr>
          <w:tblHeader/>
          <w:jc w:val="center"/>
        </w:trPr>
        <w:tc>
          <w:tcPr>
            <w:tcW w:w="122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w="1944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Event Type</w:t>
            </w:r>
          </w:p>
        </w:tc>
        <w:tc>
          <w:tcPr>
            <w:tcW w:w="439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Title / Topic</w:t>
            </w:r>
          </w:p>
        </w:tc>
        <w:tc>
          <w:tcPr>
            <w:tcW w:w="3312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Sponsoring Organization</w:t>
            </w:r>
          </w:p>
        </w:tc>
        <w:tc>
          <w:tcPr>
            <w:tcW w:w="1080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Hours</w:t>
            </w:r>
          </w:p>
        </w:tc>
        <w:tc>
          <w:tcPr>
            <w:tcW w:w="1656" w:type="dxa"/>
            <w:shd w:val="clear" w:color="auto" w:fill="2264A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Evidence on File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  <w:tr w:rsidR="00A1039A">
        <w:trPr>
          <w:trHeight w:val="475"/>
          <w:jc w:val="center"/>
        </w:trPr>
        <w:tc>
          <w:tcPr>
            <w:tcW w:w="122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944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39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3312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080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1656" w:type="dxa"/>
            <w:shd w:val="clear" w:color="auto" w:fill="FBFC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Yes   ☐ No</w:t>
            </w:r>
          </w:p>
        </w:tc>
      </w:tr>
    </w:tbl>
    <w:p w:rsidR="00A1039A" w:rsidRDefault="00567F0C">
      <w:pPr>
        <w:spacing w:before="100" w:after="0" w:line="240" w:lineRule="auto"/>
      </w:pPr>
      <w:r>
        <w:rPr>
          <w:i/>
          <w:sz w:val="16"/>
        </w:rPr>
        <w:t>Continue to the next page to complete CEU totals and member attestation.</w:t>
      </w:r>
    </w:p>
    <w:p w:rsidR="00A1039A" w:rsidRDefault="00567F0C">
      <w:pPr>
        <w:spacing w:line="240" w:lineRule="auto"/>
      </w:pPr>
      <w:r>
        <w:br w:type="page"/>
      </w: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7058"/>
        <w:gridCol w:w="143"/>
      </w:tblGrid>
      <w:tr w:rsidR="00A1039A">
        <w:trPr>
          <w:gridAfter w:val="1"/>
          <w:wAfter w:w="144" w:type="dxa"/>
          <w:jc w:val="center"/>
        </w:trPr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0" w:type="dxa"/>
            </w:tcMar>
          </w:tcPr>
          <w:p w:rsidR="00A1039A" w:rsidRDefault="00567F0C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37360" cy="5018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50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  <w:shd w:val="clear" w:color="auto" w:fill="FFFFFF"/>
            <w:tcMar>
              <w:top w:w="0" w:type="dxa"/>
              <w:left w:w="0" w:type="dxa"/>
              <w:bottom w:w="40" w:type="dxa"/>
              <w:right w:w="160" w:type="dxa"/>
            </w:tcMar>
          </w:tcPr>
          <w:p w:rsidR="00A1039A" w:rsidRDefault="00567F0C">
            <w:pPr>
              <w:spacing w:after="0"/>
              <w:jc w:val="right"/>
            </w:pPr>
            <w:r>
              <w:rPr>
                <w:b/>
                <w:color w:val="143A5A"/>
                <w:sz w:val="29"/>
              </w:rPr>
              <w:t>CEU Summary &amp; Member Attestation</w:t>
            </w:r>
          </w:p>
          <w:p w:rsidR="00A1039A" w:rsidRDefault="00567F0C">
            <w:pPr>
              <w:spacing w:before="20" w:after="0"/>
              <w:jc w:val="right"/>
            </w:pPr>
            <w:r>
              <w:rPr>
                <w:sz w:val="19"/>
              </w:rPr>
              <w:t>Annual totals and member certification</w:t>
            </w:r>
          </w:p>
        </w:tc>
      </w:tr>
      <w:tr w:rsidR="00A1039A">
        <w:tblPrEx>
          <w:tblBorders>
            <w:top w:val="single" w:sz="0" w:space="0" w:color="2264A4"/>
            <w:left w:val="single" w:sz="0" w:space="0" w:color="2264A4"/>
            <w:bottom w:val="single" w:sz="0" w:space="0" w:color="2264A4"/>
            <w:right w:val="single" w:sz="0" w:space="0" w:color="2264A4"/>
            <w:insideH w:val="single" w:sz="0" w:space="0" w:color="2264A4"/>
            <w:insideV w:val="single" w:sz="0" w:space="0" w:color="2264A4"/>
          </w:tblBorders>
        </w:tblPrEx>
        <w:trPr>
          <w:jc w:val="center"/>
        </w:trPr>
        <w:tc>
          <w:tcPr>
            <w:tcW w:w="14256" w:type="dxa"/>
            <w:gridSpan w:val="3"/>
            <w:shd w:val="clear" w:color="auto" w:fill="2264A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A1039A" w:rsidRDefault="00A1039A"/>
        </w:tc>
      </w:tr>
    </w:tbl>
    <w:p w:rsidR="00CB14A5" w:rsidRDefault="00CB14A5">
      <w:pPr>
        <w:spacing w:before="80" w:after="60" w:line="240" w:lineRule="auto"/>
        <w:rPr>
          <w:b/>
          <w:color w:val="143A5A"/>
          <w:sz w:val="27"/>
        </w:rPr>
      </w:pPr>
    </w:p>
    <w:p w:rsidR="00A1039A" w:rsidRDefault="00567F0C">
      <w:pPr>
        <w:spacing w:before="80" w:after="60" w:line="240" w:lineRule="auto"/>
      </w:pPr>
      <w:r>
        <w:rPr>
          <w:b/>
          <w:color w:val="143A5A"/>
          <w:sz w:val="27"/>
        </w:rPr>
        <w:t>CEU Summary &amp;</w:t>
      </w:r>
      <w:r>
        <w:rPr>
          <w:b/>
          <w:color w:val="143A5A"/>
          <w:sz w:val="27"/>
        </w:rPr>
        <w:t xml:space="preserve"> Member Attestation</w:t>
      </w:r>
    </w:p>
    <w:tbl>
      <w:tblPr>
        <w:tblW w:w="3200" w:type="pct"/>
        <w:jc w:val="center"/>
        <w:tblBorders>
          <w:top w:val="single" w:sz="8" w:space="0" w:color="D7DEE8"/>
          <w:left w:val="single" w:sz="8" w:space="0" w:color="D7DEE8"/>
          <w:bottom w:val="single" w:sz="8" w:space="0" w:color="D7DEE8"/>
          <w:right w:val="single" w:sz="8" w:space="0" w:color="D7DEE8"/>
          <w:insideH w:val="single" w:sz="8" w:space="0" w:color="D7DEE8"/>
          <w:insideV w:val="single" w:sz="8" w:space="0" w:color="D7DEE8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2278"/>
        <w:gridCol w:w="2278"/>
        <w:gridCol w:w="2278"/>
      </w:tblGrid>
      <w:tr w:rsidR="00A1039A">
        <w:trPr>
          <w:jc w:val="center"/>
        </w:trPr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Total Category A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Total Category B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</w:tr>
      <w:tr w:rsidR="00A1039A">
        <w:trPr>
          <w:jc w:val="center"/>
        </w:trPr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Total Category C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Grand Total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</w:tr>
      <w:tr w:rsidR="00A1039A">
        <w:trPr>
          <w:jc w:val="center"/>
        </w:trPr>
        <w:tc>
          <w:tcPr>
            <w:tcW w:w="3564" w:type="dxa"/>
            <w:shd w:val="clear" w:color="auto" w:fill="143A5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FFFFFF"/>
                <w:sz w:val="16"/>
              </w:rPr>
              <w:t>Required Annual CEUs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564" w:type="dxa"/>
            <w:shd w:val="clear" w:color="auto" w:fill="143A5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FFFFFF"/>
                <w:sz w:val="16"/>
              </w:rPr>
              <w:t>Meets Requirement?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  <w:jc w:val="center"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Yes   ☐ No</w:t>
            </w:r>
          </w:p>
        </w:tc>
      </w:tr>
      <w:tr w:rsidR="00A1039A">
        <w:trPr>
          <w:jc w:val="center"/>
        </w:trPr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Name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  <w:tc>
          <w:tcPr>
            <w:tcW w:w="3564" w:type="dxa"/>
            <w:shd w:val="clear" w:color="auto" w:fill="EAF3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567F0C">
            <w:pPr>
              <w:spacing w:after="0"/>
            </w:pPr>
            <w:r>
              <w:rPr>
                <w:b/>
                <w:color w:val="143A5A"/>
                <w:sz w:val="16"/>
              </w:rPr>
              <w:t>Date</w:t>
            </w:r>
          </w:p>
        </w:tc>
        <w:tc>
          <w:tcPr>
            <w:tcW w:w="3564" w:type="dxa"/>
            <w:tcBorders>
              <w:bottom w:val="single" w:sz="8" w:space="0" w:color="D7DE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39A" w:rsidRDefault="00A1039A">
            <w:pPr>
              <w:spacing w:after="0"/>
              <w:jc w:val="center"/>
            </w:pPr>
          </w:p>
        </w:tc>
      </w:tr>
    </w:tbl>
    <w:p w:rsidR="00CB14A5" w:rsidRDefault="00CB14A5">
      <w:pPr>
        <w:spacing w:before="120" w:after="40" w:line="240" w:lineRule="auto"/>
        <w:rPr>
          <w:b/>
          <w:color w:val="143A5A"/>
          <w:sz w:val="17"/>
        </w:rPr>
      </w:pPr>
    </w:p>
    <w:p w:rsidR="00A1039A" w:rsidRDefault="00567F0C">
      <w:pPr>
        <w:spacing w:before="120" w:after="40" w:line="240" w:lineRule="auto"/>
      </w:pPr>
      <w:r>
        <w:rPr>
          <w:b/>
          <w:color w:val="143A5A"/>
          <w:sz w:val="17"/>
        </w:rPr>
        <w:t xml:space="preserve">Member Attestation: </w:t>
      </w:r>
      <w:r>
        <w:rPr>
          <w:sz w:val="17"/>
        </w:rPr>
        <w:t xml:space="preserve">I certify that the CEUs listed on this form were completed during the </w:t>
      </w:r>
      <w:r>
        <w:rPr>
          <w:sz w:val="17"/>
        </w:rPr>
        <w:t>reporting year and that supporting documentation is retained for audit review.</w:t>
      </w:r>
    </w:p>
    <w:tbl>
      <w:tblPr>
        <w:tblW w:w="4998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ook w:val="04A0" w:firstRow="1" w:lastRow="0" w:firstColumn="1" w:lastColumn="0" w:noHBand="0" w:noVBand="1"/>
      </w:tblPr>
      <w:tblGrid>
        <w:gridCol w:w="7098"/>
        <w:gridCol w:w="7152"/>
      </w:tblGrid>
      <w:tr w:rsidR="00A1039A" w:rsidTr="00CB14A5">
        <w:trPr>
          <w:jc w:val="center"/>
        </w:trPr>
        <w:tc>
          <w:tcPr>
            <w:tcW w:w="7098" w:type="dxa"/>
            <w:tcMar>
              <w:top w:w="100" w:type="dxa"/>
              <w:left w:w="80" w:type="dxa"/>
              <w:bottom w:w="60" w:type="dxa"/>
              <w:right w:w="80" w:type="dxa"/>
            </w:tcMar>
          </w:tcPr>
          <w:p w:rsidR="00CB14A5" w:rsidRDefault="00CB14A5">
            <w:pPr>
              <w:spacing w:after="0"/>
              <w:rPr>
                <w:sz w:val="17"/>
              </w:rPr>
            </w:pPr>
          </w:p>
          <w:p w:rsidR="00CB14A5" w:rsidRDefault="00CB14A5">
            <w:pPr>
              <w:spacing w:after="0"/>
              <w:rPr>
                <w:sz w:val="17"/>
              </w:rPr>
            </w:pPr>
          </w:p>
          <w:p w:rsidR="00A1039A" w:rsidRDefault="00567F0C">
            <w:pPr>
              <w:spacing w:after="0"/>
            </w:pPr>
            <w:r>
              <w:rPr>
                <w:sz w:val="17"/>
              </w:rPr>
              <w:t>Member Signature: _______________________________________________________</w:t>
            </w:r>
          </w:p>
        </w:tc>
        <w:tc>
          <w:tcPr>
            <w:tcW w:w="7153" w:type="dxa"/>
            <w:tcMar>
              <w:top w:w="100" w:type="dxa"/>
              <w:left w:w="80" w:type="dxa"/>
              <w:bottom w:w="60" w:type="dxa"/>
              <w:right w:w="80" w:type="dxa"/>
            </w:tcMar>
          </w:tcPr>
          <w:p w:rsidR="00CB14A5" w:rsidRDefault="00CB14A5">
            <w:pPr>
              <w:spacing w:after="0"/>
              <w:rPr>
                <w:sz w:val="17"/>
              </w:rPr>
            </w:pPr>
          </w:p>
          <w:p w:rsidR="00CB14A5" w:rsidRDefault="00CB14A5">
            <w:pPr>
              <w:spacing w:after="0"/>
              <w:rPr>
                <w:sz w:val="17"/>
              </w:rPr>
            </w:pPr>
          </w:p>
          <w:p w:rsidR="00A1039A" w:rsidRDefault="00567F0C">
            <w:pPr>
              <w:spacing w:after="0"/>
            </w:pPr>
            <w:bookmarkStart w:id="0" w:name="_GoBack"/>
            <w:bookmarkEnd w:id="0"/>
            <w:r>
              <w:rPr>
                <w:sz w:val="17"/>
              </w:rPr>
              <w:t>Date: _________________________</w:t>
            </w:r>
          </w:p>
        </w:tc>
      </w:tr>
    </w:tbl>
    <w:p w:rsidR="00567F0C" w:rsidRDefault="00567F0C"/>
    <w:sectPr w:rsidR="00567F0C" w:rsidSect="00034616">
      <w:footerReference w:type="default" r:id="rId9"/>
      <w:pgSz w:w="15840" w:h="12240" w:orient="landscape"/>
      <w:pgMar w:top="648" w:right="792" w:bottom="648" w:left="792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0C" w:rsidRDefault="00567F0C">
      <w:pPr>
        <w:spacing w:after="0" w:line="240" w:lineRule="auto"/>
      </w:pPr>
      <w:r>
        <w:separator/>
      </w:r>
    </w:p>
  </w:endnote>
  <w:endnote w:type="continuationSeparator" w:id="0">
    <w:p w:rsidR="00567F0C" w:rsidRDefault="0056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9A" w:rsidRDefault="00567F0C">
    <w:pPr>
      <w:pStyle w:val="Footer"/>
      <w:spacing w:before="40"/>
      <w:jc w:val="center"/>
    </w:pPr>
    <w:proofErr w:type="gramStart"/>
    <w:r>
      <w:rPr>
        <w:sz w:val="15"/>
      </w:rPr>
      <w:t>NSOMA  •</w:t>
    </w:r>
    <w:proofErr w:type="gramEnd"/>
    <w:r>
      <w:rPr>
        <w:sz w:val="15"/>
      </w:rPr>
      <w:t xml:space="preserve">  700 Beach Drive Suite </w:t>
    </w:r>
    <w:r w:rsidR="00CC0592">
      <w:rPr>
        <w:sz w:val="15"/>
      </w:rPr>
      <w:t>807</w:t>
    </w:r>
    <w:r>
      <w:rPr>
        <w:sz w:val="15"/>
      </w:rPr>
      <w:t xml:space="preserve">  •  St. Petersburg, FL 33701  •  www.nsoma.org  •  727.394.1700  •  nsoma.ja</w:t>
    </w:r>
    <w:r>
      <w:rPr>
        <w:sz w:val="15"/>
      </w:rPr>
      <w:t>cob@gmail.com  •  Fax: 727-231-8385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0C" w:rsidRDefault="00567F0C">
      <w:pPr>
        <w:spacing w:after="0" w:line="240" w:lineRule="auto"/>
      </w:pPr>
      <w:r>
        <w:separator/>
      </w:r>
    </w:p>
  </w:footnote>
  <w:footnote w:type="continuationSeparator" w:id="0">
    <w:p w:rsidR="00567F0C" w:rsidRDefault="0056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3B77"/>
    <w:rsid w:val="00567F0C"/>
    <w:rsid w:val="00A1039A"/>
    <w:rsid w:val="00AA1D8D"/>
    <w:rsid w:val="00B47730"/>
    <w:rsid w:val="00CB0664"/>
    <w:rsid w:val="00CB14A5"/>
    <w:rsid w:val="00CC0592"/>
    <w:rsid w:val="00E21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849DB"/>
  <w14:defaultImageDpi w14:val="300"/>
  <w15:docId w15:val="{BDEE0BF0-1521-4A10-B4C4-1E2FF67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36454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8810B-9CEA-4011-8679-247559FA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NSOMA CEU Reporting Form - Redesigned</vt:lpstr>
    </vt:vector>
  </TitlesOfParts>
  <Manager/>
  <Company/>
  <LinksUpToDate>false</LinksUpToDate>
  <CharactersWithSpaces>3495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NSOMA CEU Reporting Form - Redesigned</dc:title>
  <dc:subject>Continuing education unit reporting form for NSOMA members</dc:subject>
  <dc:creator>NSOMA</dc:creator>
  <cp:keywords/>
  <dc:description>Redesigned contemporary CEU reporting form.</dc:description>
  <cp:lastModifiedBy>NBCOS Support</cp:lastModifiedBy>
  <cp:revision>4</cp:revision>
  <dcterms:created xsi:type="dcterms:W3CDTF">2026-06-03T11:37:00Z</dcterms:created>
  <dcterms:modified xsi:type="dcterms:W3CDTF">2026-06-03T13:24:00Z</dcterms:modified>
  <cp:category/>
</cp:coreProperties>
</file>