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April 24, 2022</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Company</w:t>
      </w:r>
      <w:r>
        <w:t xml:space="preserve"> (referred to as either "the Company", "We", "Us" or "Our" in this Agreement) refers to Pure Yoga NZ, 23 Gilberd Place, Torbay,.</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New Zealand</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Pure Yoga NZ, accessible from </w:t>
      </w:r>
      <w:hyperlink r:id="rId9">
        <w:r>
          <w:rPr>
            <w:rStyle w:val="Hyperlink"/>
          </w:rPr>
          <w:t>https://www.pureyoga.nz/</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6"/>
      </w:pPr>
      <w:r>
        <w:t>Collecting and Using Your Personal Data</w:t>
      </w:r>
    </w:p>
    <w:p>
      <w:pPr>
        <w:pStyle w:val="21"/>
      </w:pPr>
      <w:r>
        <w:t>Types of Data Collected</w:t>
      </w:r>
    </w:p>
    <w:p>
      <w:pPr>
        <w:pStyle w:val="31"/>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Usage Data</w:t>
      </w:r>
    </w:p>
    <w:p>
      <w:pPr>
        <w:pStyle w:val="31"/>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Flash Cookies.</w:t>
      </w:r>
      <w:r>
        <w:t xml:space="preserve"> 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hyperlink r:id="rId10">
        <w:r>
          <w:rPr>
            <w:rStyle w:val="Hyperlink"/>
          </w:rPr>
          <w:t>https://helpx.adobe.com/flash-player/kb/disable-local-shared-objects-flash.html#main_Where_can_I_change_the_settings_for_disabling__or_deleting_local_shared_objects_</w:t>
        </w:r>
      </w:hyperlink>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w:t>
      </w:r>
      <w:hyperlink r:id="rId11">
        <w:r>
          <w:rPr>
            <w:rStyle w:val="Hyperlink"/>
          </w:rPr>
          <w:t>Use of Cookies by Free Privacy Policy</w:t>
        </w:r>
      </w:hyperlink>
      <w:r>
        <w:t>.</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2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2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2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21"/>
      </w:pPr>
      <w:r>
        <w:t>Disclosure of Your Personal Data</w:t>
      </w:r>
    </w:p>
    <w:p>
      <w:pPr>
        <w:pStyle w:val="31"/>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31"/>
      </w:pPr>
      <w:r>
        <w:t>Law enforcement</w:t>
      </w:r>
    </w:p>
    <w:p>
      <w:r>
        <w:t>Under certain circumstances, the Company may be required to disclose Your Personal Data if required to do so by law or in response to valid requests by public authorities (e.g. a court or a government agency).</w:t>
      </w:r>
    </w:p>
    <w:p>
      <w:pPr>
        <w:pStyle w:val="31"/>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2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a6"/>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a6"/>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a6"/>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a6"/>
      </w:pPr>
      <w:r>
        <w:t>Contact Us</w:t>
      </w:r>
    </w:p>
    <w:p>
      <w:r>
        <w:t>If you have any questions about this Privacy Policy, You can contact us:</w:t>
      </w:r>
    </w:p>
    <w:p>
      <w:pPr>
        <w:pStyle w:val="a0"/>
      </w:pPr>
      <w:r>
        <w:t>By phone number: +64210554642</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https://www.pureyoga.nz/" TargetMode="External"/><Relationship Id="rId10" Type="http://schemas.openxmlformats.org/officeDocument/2006/relationships/hyperlink" Target="https://helpx.adobe.com/flash-player/kb/disable-local-shared-objects-flash.html#main_Where_can_I_change_the_settings_for_disabling__or_deleting_local_shared_objects_" TargetMode="External"/><Relationship Id="rId11"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